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d7c3" w14:textId="377d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2011 жылғы 21 ақпандағы № а-2/57 "Ерейментау ауданында мүгедектер үшін,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ұйымдардың кәмелетке толмаған түлектер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2013 жылғы 23 қазандағы № а-10/522 қаулысы. Ақмола облысының Әділет департаментінде 2013 жылғы 28 қарашада № 3898 болып тіркелді. Күші жойылды - Ақмола облысы Ерейментау ауданы әкімдігінің 2016 жылғы 1 сәуірдегі № а-4/126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2016 жылғы 1 сәуірдегі </w:t>
      </w:r>
      <w:r>
        <w:rPr>
          <w:rFonts w:ascii="Times New Roman"/>
          <w:b w:val="false"/>
          <w:i w:val="false"/>
          <w:color w:val="ff0000"/>
          <w:sz w:val="28"/>
        </w:rPr>
        <w:t>№ а-4/126</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 Қазақстан Республикасының 2013 жылғы 3 шілдедегі </w:t>
      </w:r>
      <w:r>
        <w:rPr>
          <w:rFonts w:ascii="Times New Roman"/>
          <w:b w:val="false"/>
          <w:i w:val="false"/>
          <w:color w:val="000000"/>
          <w:sz w:val="28"/>
        </w:rPr>
        <w:t>Заңына</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Ерейментау ауданы әкімдігінің "Ерейментау ауданында мүгедектер үшін,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2011 жылғы 21 ақпандағы № а-2/57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1-9-168 болып тіркелген, 2011 жылғы 26 наурызда "Ерейментау", "Ереймен"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Заңына, "Қазақстан Республикасында мүгедектерді әлеуметтік қорғау туралы" Қазақстан Республикасының 2005 жылғы 13 сәуірдегі Заңына, "Халықты жұмыспен қамту туралы" Қазақстан Республикасының 2001 жылғы 23 қаңтардағы Заңына сәйкес, Ерейментау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Н.Мукатовқа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