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e91e4" w14:textId="54e91e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Еңбекшілдер аудандық мәслихатының 2013 жылғы 9 қаңтардағы № С-12/2 шешімі. Ақмола облысының Әділет департаментінде 2013 жылғы 22 қаңтарда № 3625 болып тіркелді. Қолданылу мерзімінің аяқталуына байланысты күші жойылды - (Ақмола облысы Еңбекшілдер аудандық мәслихатының 2014 жылғы 4 қарашадағы № 226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(Ақмола облысы Еңбекшілдер аудандық мәслихатының 04.11.2014 № 226 хатымен).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 мемлекеттік реттеу туралы» Заңының 7 бабының 3 тармағының </w:t>
      </w:r>
      <w:r>
        <w:rPr>
          <w:rFonts w:ascii="Times New Roman"/>
          <w:b w:val="false"/>
          <w:i w:val="false"/>
          <w:color w:val="000000"/>
          <w:sz w:val="28"/>
        </w:rPr>
        <w:t>4) тармақшасына</w:t>
      </w:r>
      <w:r>
        <w:rPr>
          <w:rFonts w:ascii="Times New Roman"/>
          <w:b w:val="false"/>
          <w:i w:val="false"/>
          <w:color w:val="000000"/>
          <w:sz w:val="28"/>
        </w:rPr>
        <w:t>, 18 бабының </w:t>
      </w:r>
      <w:r>
        <w:rPr>
          <w:rFonts w:ascii="Times New Roman"/>
          <w:b w:val="false"/>
          <w:i w:val="false"/>
          <w:color w:val="000000"/>
          <w:sz w:val="28"/>
        </w:rPr>
        <w:t>8</w:t>
      </w:r>
      <w:r>
        <w:rPr>
          <w:rFonts w:ascii="Times New Roman"/>
          <w:b w:val="false"/>
          <w:i w:val="false"/>
          <w:color w:val="000000"/>
          <w:sz w:val="28"/>
        </w:rPr>
        <w:t>, </w:t>
      </w:r>
      <w:r>
        <w:rPr>
          <w:rFonts w:ascii="Times New Roman"/>
          <w:b w:val="false"/>
          <w:i w:val="false"/>
          <w:color w:val="000000"/>
          <w:sz w:val="28"/>
        </w:rPr>
        <w:t>9 тармақтарына</w:t>
      </w:r>
      <w:r>
        <w:rPr>
          <w:rFonts w:ascii="Times New Roman"/>
          <w:b w:val="false"/>
          <w:i w:val="false"/>
          <w:color w:val="000000"/>
          <w:sz w:val="28"/>
        </w:rPr>
        <w:t>, Қазақстан Республикасы Үкіметінің 2009 жылғы 18 ақпандағы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әлеуметтік қолдау шараларын ұсыну мөлшерін және ережесін бекіту туралы» № 183 қаулысының </w:t>
      </w:r>
      <w:r>
        <w:rPr>
          <w:rFonts w:ascii="Times New Roman"/>
          <w:b w:val="false"/>
          <w:i w:val="false"/>
          <w:color w:val="000000"/>
          <w:sz w:val="28"/>
        </w:rPr>
        <w:t>2 тармағына</w:t>
      </w:r>
      <w:r>
        <w:rPr>
          <w:rFonts w:ascii="Times New Roman"/>
          <w:b w:val="false"/>
          <w:i w:val="false"/>
          <w:color w:val="000000"/>
          <w:sz w:val="28"/>
        </w:rPr>
        <w:t xml:space="preserve"> сәйкес, Еңбекшілдер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Еңбекшілдер ауданындағы ауылдық елді мекендерге жұмыс істеу және тұру үшін келген денсаулық сақтау, білім беру, әлеуметтік қамсыздандыру, мәдениет, спорт және ветеринария мамандарына 2013 жылға келесі әлеуметтік қолдау шаралары:</w:t>
      </w:r>
      <w:r>
        <w:br/>
      </w:r>
      <w:r>
        <w:rPr>
          <w:rFonts w:ascii="Times New Roman"/>
          <w:b w:val="false"/>
          <w:i w:val="false"/>
          <w:color w:val="000000"/>
          <w:sz w:val="28"/>
        </w:rPr>
        <w:t>
</w:t>
      </w:r>
      <w:r>
        <w:rPr>
          <w:rFonts w:ascii="Times New Roman"/>
          <w:b w:val="false"/>
          <w:i w:val="false"/>
          <w:color w:val="000000"/>
          <w:sz w:val="28"/>
        </w:rPr>
        <w:t>
      1) жетпіс еселік айлық есептік көрсеткішке тең сомада көтерме жәрдемақы беру түрінде;</w:t>
      </w:r>
      <w:r>
        <w:br/>
      </w:r>
      <w:r>
        <w:rPr>
          <w:rFonts w:ascii="Times New Roman"/>
          <w:b w:val="false"/>
          <w:i w:val="false"/>
          <w:color w:val="000000"/>
          <w:sz w:val="28"/>
        </w:rPr>
        <w:t>
</w:t>
      </w:r>
      <w:r>
        <w:rPr>
          <w:rFonts w:ascii="Times New Roman"/>
          <w:b w:val="false"/>
          <w:i w:val="false"/>
          <w:color w:val="000000"/>
          <w:sz w:val="28"/>
        </w:rPr>
        <w:t>
      2) тұрғын үй сатып алу немесе салу үшін әлеуметтік қолдау бір мың бес жүз еселік айлық есептік көрсеткіштен аспайтын сомада бюджеттік кредит болып белгіленсін.</w:t>
      </w:r>
      <w:r>
        <w:br/>
      </w:r>
      <w:r>
        <w:rPr>
          <w:rFonts w:ascii="Times New Roman"/>
          <w:b w:val="false"/>
          <w:i w:val="false"/>
          <w:color w:val="000000"/>
          <w:sz w:val="28"/>
        </w:rPr>
        <w:t>
</w:t>
      </w:r>
      <w:r>
        <w:rPr>
          <w:rFonts w:ascii="Times New Roman"/>
          <w:b w:val="false"/>
          <w:i w:val="false"/>
          <w:color w:val="000000"/>
          <w:sz w:val="28"/>
        </w:rPr>
        <w:t>
      2. Еңбекшілдер аудандық мәслихатының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2012 жылғы 9 ақпандағы </w:t>
      </w:r>
      <w:r>
        <w:rPr>
          <w:rFonts w:ascii="Times New Roman"/>
          <w:b w:val="false"/>
          <w:i w:val="false"/>
          <w:color w:val="000000"/>
          <w:sz w:val="28"/>
        </w:rPr>
        <w:t>№ С-2/3</w:t>
      </w:r>
      <w:r>
        <w:rPr>
          <w:rFonts w:ascii="Times New Roman"/>
          <w:b w:val="false"/>
          <w:i w:val="false"/>
          <w:color w:val="000000"/>
          <w:sz w:val="28"/>
        </w:rPr>
        <w:t xml:space="preserve"> (нормативтік құқықтық актілерді мемлекеттік тіркеудің Тізілімінде № 1-10-155 тіркелген, 2012 жылғы 9 наурызда «Жаңа дәуір» және 10 наурызда «Сельская Новь» газеттерінде жарияланған);</w:t>
      </w:r>
      <w:r>
        <w:br/>
      </w:r>
      <w:r>
        <w:rPr>
          <w:rFonts w:ascii="Times New Roman"/>
          <w:b w:val="false"/>
          <w:i w:val="false"/>
          <w:color w:val="000000"/>
          <w:sz w:val="28"/>
        </w:rPr>
        <w:t>
</w:t>
      </w:r>
      <w:r>
        <w:rPr>
          <w:rFonts w:ascii="Times New Roman"/>
          <w:b w:val="false"/>
          <w:i w:val="false"/>
          <w:color w:val="000000"/>
          <w:sz w:val="28"/>
        </w:rPr>
        <w:t>
      Еңбекшілдер аудандық мәслихатының 2012 жылғы 9 ақпандағы № С-2/3 «Еңбекшілдер ауданындағы ауылдық елді мекендерге жұмыс істеу және тұру үшін келген денсаулық сақтау, білім беру, әлеуметтік қамсыздандыру, мәдениет және спорт мамандарына 2012 жылға әлеуметтік қолдау шараларын ұсыну туралы» 2012 жылғы 25 шілдедегі </w:t>
      </w:r>
      <w:r>
        <w:rPr>
          <w:rFonts w:ascii="Times New Roman"/>
          <w:b w:val="false"/>
          <w:i w:val="false"/>
          <w:color w:val="000000"/>
          <w:sz w:val="28"/>
        </w:rPr>
        <w:t>№ С-7/4</w:t>
      </w:r>
      <w:r>
        <w:rPr>
          <w:rFonts w:ascii="Times New Roman"/>
          <w:b w:val="false"/>
          <w:i w:val="false"/>
          <w:color w:val="000000"/>
          <w:sz w:val="28"/>
        </w:rPr>
        <w:t xml:space="preserve"> (нормативтік құқықтық актілерді мемлекеттік тіркеудің Тізілімінде № 1-10-169 тіркелген, 2012 жылғы 31 тамызда «Жаңа дәуір» және 1 қыркүйекте «Сельская Новь» газеттерінде жарияланған) шешімдерінің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Ақмола облысының Әділет департаментінде мемлекеттік тіркелген күннен бастап күшіне енеді және ресми жарияланған күннен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А.Амрин</w:t>
      </w:r>
    </w:p>
    <w:p>
      <w:pPr>
        <w:spacing w:after="0"/>
        <w:ind w:left="0"/>
        <w:jc w:val="both"/>
      </w:pPr>
      <w:r>
        <w:rPr>
          <w:rFonts w:ascii="Times New Roman"/>
          <w:b w:val="false"/>
          <w:i/>
          <w:color w:val="000000"/>
          <w:sz w:val="28"/>
        </w:rPr>
        <w:t>      Аудандық мәслихаттың</w:t>
      </w:r>
      <w:r>
        <w:br/>
      </w:r>
      <w:r>
        <w:rPr>
          <w:rFonts w:ascii="Times New Roman"/>
          <w:b w:val="false"/>
          <w:i w:val="false"/>
          <w:color w:val="000000"/>
          <w:sz w:val="28"/>
        </w:rPr>
        <w:t>
</w:t>
      </w:r>
      <w:r>
        <w:rPr>
          <w:rFonts w:ascii="Times New Roman"/>
          <w:b w:val="false"/>
          <w:i/>
          <w:color w:val="000000"/>
          <w:sz w:val="28"/>
        </w:rPr>
        <w:t>      хатшысы                                    С.Есполов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Ақмола облысы</w:t>
      </w:r>
      <w:r>
        <w:br/>
      </w:r>
      <w:r>
        <w:rPr>
          <w:rFonts w:ascii="Times New Roman"/>
          <w:b w:val="false"/>
          <w:i w:val="false"/>
          <w:color w:val="000000"/>
          <w:sz w:val="28"/>
        </w:rPr>
        <w:t>
</w:t>
      </w:r>
      <w:r>
        <w:rPr>
          <w:rFonts w:ascii="Times New Roman"/>
          <w:b w:val="false"/>
          <w:i/>
          <w:color w:val="000000"/>
          <w:sz w:val="28"/>
        </w:rPr>
        <w:t>      Еңбекшілдер ауданының әкімі                А.Садуақасұлы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