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f2fd" w14:textId="68ef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Aуылдық (селолық) жерде жұмыс істейтін әлеуметтік қамсыздандыру, білім беру
және мәдениет мамандарының лауазымдық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2013 жылғы 29 қаңтардағы № А-1/65 қаулысы. Ақмола облысының Әділет департаментінде 2013 жылғы 22 ақпанда № 3659 болып тіркелді. Қолданылу мерзімінің аяқталуына байланысты күші жойылды - (Ақмола облысы Есіл ауданы әкімі аппараты басшысының 2014 жылғы 13 ақпандағы № 04/ш-211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Есіл ауданы әкімі аппараты басшысының 13.02.2014 № 04/ш-211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мәслихатының 2012 жылғы 20 желтоқсандағы № 14/7 «Aуылдық (селолық) жерде жұмыс істейтін әлеуметтік қамсыздандыру, білім беру және мәдениет мамандарының лауазымдық тізбесін анықтау туралы» шешімінің негізінде, Есіл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Aуылдық (селолық) жерде жұмыс істейтін әлеуметтік қамсыздандыру, білім беру және мәдениет мамандарының лауазымдық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 бақылау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Есіл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А-1/65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(селолық) жерде жұмыс істейтін әлеуметтік қамсыздандыру, білім беру және мәдениет мамандарының лауазымдық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бірінші топтағы мүгедектерге жеке көмекші.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мекеменің, қазыналық кәсіпорынның басшысы және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көркемдеу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оқытушы–психолог;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аға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бастапқы әскери дайындау ұйымдастырушы-оқытушы;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диеталық медбике.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клуб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мәдени-демалыс қызметі бойынша маман.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