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d7dc1" w14:textId="d4d7d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жылы Есіл ауданының селолық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аудандық мәслихатының 2013 жылғы 27 ақпандағы № 16/5 шешімі. Ақмола облысының Әділет департаментінде 2013 жылғы 27 наурызда № 3687 болып тіркелді. Қолданылу мерзімінің аяқталуына байланысты күші жойылды - (Ақмола облысы Есіл аудандық мәслихатының 2014 жылғы 28 ақпандағы № 54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Есіл аудандық мәслихатының 28.02.2014 № 54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6 бабына</w:t>
      </w:r>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Республикасының Заңының 18 бабының </w:t>
      </w:r>
      <w:r>
        <w:rPr>
          <w:rFonts w:ascii="Times New Roman"/>
          <w:b w:val="false"/>
          <w:i w:val="false"/>
          <w:color w:val="000000"/>
          <w:sz w:val="28"/>
        </w:rPr>
        <w:t>8 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сәйкес, Есіл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2013 жылы Есіл ауданының селолық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мынадай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М.Дүйселеков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С.Құдабаев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Есіл ауданының әкімі                       Қ.Рахметов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