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cde" w14:textId="09b6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2012 жылғы 20 желтоқсандағы № 14/2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2013 жылғы 2 қазандағы № 23/2 шешімі. Ақмола облысының Әділет департаментінде 2013 жылғы 22 қазанда № 3847 болып тіркелді. Қолданылу мерзімінің аяқталуына байланысты күші жойылды - (Ақмола облысы Есіл аудандық мәслихатының 2014 жылғы 28 ақпандағы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аудандық мәслихатының 28.02.2014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«2013-2015 жылдарға арналған аудандық бюджет туралы» 2012 жылғы 20 желтоқсандағы № 14/2 (Нормативтік құқықтық актілерді мемлекеттік тіркеу тізілімінде № 3595 тіркелген, 2013 жылғы 18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оның ішінде 2013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2596780,4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594624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8985,7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31595,3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1961575,4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2632026,1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2808,8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3874,8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45000 мың теңге, оның ішінде қаржы активтерін сатып алу 45000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(-83054,5)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83054,5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741"/>
        <w:gridCol w:w="781"/>
        <w:gridCol w:w="8835"/>
        <w:gridCol w:w="26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1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2596780,4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594624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8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8985,7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3718,7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3454,7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3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31595,3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  <w:tr>
        <w:trPr>
          <w:trHeight w:val="5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1961575,4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95"/>
        <w:gridCol w:w="715"/>
        <w:gridCol w:w="8830"/>
        <w:gridCol w:w="270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2632026,1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241376,1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141687,3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26762,8</w:t>
            </w:r>
          </w:p>
        </w:tc>
      </w:tr>
      <w:tr>
        <w:trPr>
          <w:trHeight w:val="11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1711967,8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1572082,8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10965,9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1174280,6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86737,7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87812,6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11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8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199035,4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71452,4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54297,4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6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3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174290,7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152258,5</w:t>
            </w:r>
          </w:p>
        </w:tc>
      </w:tr>
      <w:tr>
        <w:trPr>
          <w:trHeight w:val="6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37387,5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76920,7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11673,2</w:t>
            </w:r>
          </w:p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59377,3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3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6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8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30943,6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22829,6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9969,6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5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5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29508,2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2808,8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3874,8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0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-83054,5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83054,5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  <w:tr>
        <w:trPr>
          <w:trHeight w:val="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80420,5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5"/>
        <w:gridCol w:w="2625"/>
      </w:tblGrid>
      <w:tr>
        <w:trPr>
          <w:trHeight w:val="52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8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379 861,7</w:t>
            </w:r>
          </w:p>
        </w:tc>
      </w:tr>
      <w:tr>
        <w:trPr>
          <w:trHeight w:val="39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373 161,7</w:t>
            </w:r>
          </w:p>
        </w:tc>
      </w:tr>
      <w:tr>
        <w:trPr>
          <w:trHeight w:val="24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3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28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52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көрсету шараларын iске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2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286 451,7</w:t>
            </w:r>
          </w:p>
        </w:tc>
      </w:tr>
      <w:tr>
        <w:trPr>
          <w:trHeight w:val="57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81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81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58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99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78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45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енгізілетін білім беру объектілерін күтіп-ұстау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86 737,7</w:t>
            </w:r>
          </w:p>
        </w:tc>
      </w:tr>
      <w:tr>
        <w:trPr>
          <w:trHeight w:val="75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9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мен жер қатынастары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8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6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селолық округі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9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49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селолық округі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4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1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селолық округі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8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64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46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20 166</w:t>
            </w:r>
          </w:p>
        </w:tc>
      </w:tr>
      <w:tr>
        <w:trPr>
          <w:trHeight w:val="58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43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2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селолық округі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5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 әкімінің аппараты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48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81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42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30" w:hRule="atLeast"/>
        </w:trPr>
        <w:tc>
          <w:tcPr>
            <w:tcW w:w="10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407 730,7</w:t>
            </w:r>
          </w:p>
        </w:tc>
      </w:tr>
      <w:tr>
        <w:trPr>
          <w:trHeight w:val="3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272 279,3</w:t>
            </w:r>
          </w:p>
        </w:tc>
      </w:tr>
      <w:tr>
        <w:trPr>
          <w:trHeight w:val="21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85 204</w:t>
            </w:r>
          </w:p>
        </w:tc>
      </w:tr>
      <w:tr>
        <w:trPr>
          <w:trHeight w:val="2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шараларға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30 080</w:t>
            </w:r>
          </w:p>
        </w:tc>
      </w:tr>
      <w:tr>
        <w:trPr>
          <w:trHeight w:val="3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балалар ұйымдарын ұстауға және жарақтандыруға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55 124</w:t>
            </w:r>
          </w:p>
        </w:tc>
      </w:tr>
      <w:tr>
        <w:trPr>
          <w:trHeight w:val="3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7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6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5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3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Мәдениет үйіне күрделі жөндеу жүргізуге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72 417,7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103 336,6</w:t>
            </w:r>
          </w:p>
        </w:tc>
      </w:tr>
      <w:tr>
        <w:trPr>
          <w:trHeight w:val="31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63 336,6</w:t>
            </w:r>
          </w:p>
        </w:tc>
      </w:tr>
      <w:tr>
        <w:trPr>
          <w:trHeight w:val="31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25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жоспарды әзірлеуге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2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135 451,4</w:t>
            </w:r>
          </w:p>
        </w:tc>
      </w:tr>
      <w:tr>
        <w:trPr>
          <w:trHeight w:val="3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90 451,4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6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37451,4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"Тепло Сервис" шаруашылық жүргізу құқығындағы мемлекеттік коммуналдық кәсіпорнының жарғылық капиталын өсіру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қазандағы № 23/2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 № 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әкімінің аппараты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736"/>
        <w:gridCol w:w="715"/>
        <w:gridCol w:w="8829"/>
        <w:gridCol w:w="26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143037,3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141687,3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13453,3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Ақсай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Бұзылық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Жаныспай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Қаракөл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Раздольный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Юбилейный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Біртал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Двуречный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Знаменка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Красивинский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Московский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Орловка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Свободный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3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Заречный селолық округі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Курский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3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 кенті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Ярославка селосы әкімінің аппараты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