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448c" w14:textId="a8a4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бойынша 2013 жылға арналған субсидияларды алушылардың тізіміне қосуға өтінімдердің ұсыну мерзімдерін және субсидияланатын басым ауыл шаруашылығы дақылдарының әрбір түрі бойынша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2013 жылғы 17 сәуірдегі № А-4/149 қаулысы. Ақмола облысының Әділет департаментінде 2013 жылғы 3 мамырда № 3716 болып тіркелді. Қолданылу мерзімінің аяқталуына байланысты күші жойылды - (Ақмола облысы Жарқайың ауданы әкімінің 2014 жылғы 4 ақпандағы № 01-91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ауданы әкімінің 04.02.2014 ақпандағы № 01-91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"А.И.Бараев атындағы астық шаруашылығы ғылыми-өндірістік орталығы" жауапкершілігі шектеулі серіктестігінің 2013 жылғы 5 ақпандағы ұсынысы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 бойынша 2013 жылға арналған субсидияларды алушылардың тізіміне қосуға өтінімдердің ұсыну мерзімдері және субсидияланатын басым ауыл шаруашылығы дақылдарының әрбір түрі бойынша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Д.Ә.Шәкіровке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А-4/149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Жарқайың ауданы бойынша 2013 жылға арналған субсидияларды алушылардың тізіміне қосуға өтінімдердің ұсыну мерзімдері және субсидияланатын басым ауыл шаруашылығы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010"/>
        <w:gridCol w:w="5188"/>
        <w:gridCol w:w="3926"/>
      </w:tblGrid>
      <w:tr>
        <w:trPr>
          <w:trHeight w:val="9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атауы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егіс жүргізудің оңтайлы себу мерзімдері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өтінімдердің ұсыну мерзімдері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пісетін жаздық бидай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28 мамырға дейін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жаздық бидай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1 маусымға дейін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маусымға дейін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пісетін жаздық бидай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4 маусымға дейін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арпа, сұлы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31 мамырға дейін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20 мамырға дейін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тұқымына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20 мамырға дейін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мен бұршақ шөптердің көктемгі егісі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15 мамырға дейін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