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59e8f" w14:textId="6559e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мәслихаттың 2012 жылғы 12 желтоқсандағы № 5С-14/2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2013 жылғы 2 қазандағы № 5С-26/2 шешімі. Ақмола облысының Әділет департаментінде 2013 жылғы 28 қазанда № 3858 болып тіркелді. Қолданылу мерзімінің аяқталуына байланысты күші жойылды - (Ақмола облысы Жарқайың аудандық мәслихатының 2014 жылғы 11 наурыздағы № 03-2/73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Жарқайың аудандық мәслихатының 11.03.2014 № 03-2/73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Жарқайың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«2013 -2015 жылдарға арналған аудандық бюджет туралы» 2012 жылғы 12 желтоқсандағы № 5С-14/2 Жарқайың аудандық мәслихатының (Нормативтік құқықтық актілерінің мемлекеттік тіркеу тізілімінде № 3585 болып тіркелген, 2013 жылғы 11 қаңтарында «Целинное знамя» аудандық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аудандық бюджет тиісінше 1, 2 және 3–қосымшаларға сәйкес, оның ішінде 2013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- 2 278 350,0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- 247 981,0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- 7 005,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- 3 000,0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- 2 020 364,0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- 2 321 519,4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-501,0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- 501,0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- 3 558,0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- 3 558,0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-46 226,4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- 46 226,4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В.Камышанский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Ұ.Ахметова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Жарқайың ауданының әкімі                   А.Үйсімбаев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Жарқайың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 қазандағы № 5С-26/2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Жарқайың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желтоқсандағы № 5С-14/2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   </w:t>
      </w:r>
    </w:p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558"/>
        <w:gridCol w:w="516"/>
        <w:gridCol w:w="9608"/>
        <w:gridCol w:w="2360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4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2278350,0</w:t>
            </w:r>
          </w:p>
        </w:tc>
      </w:tr>
      <w:tr>
        <w:trPr>
          <w:trHeight w:val="3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247981,0</w:t>
            </w:r>
          </w:p>
        </w:tc>
      </w:tr>
      <w:tr>
        <w:trPr>
          <w:trHeight w:val="3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15780,0</w:t>
            </w:r>
          </w:p>
        </w:tc>
      </w:tr>
      <w:tr>
        <w:trPr>
          <w:trHeight w:val="4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15780,0</w:t>
            </w:r>
          </w:p>
        </w:tc>
      </w:tr>
      <w:tr>
        <w:trPr>
          <w:trHeight w:val="39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131991,0</w:t>
            </w:r>
          </w:p>
        </w:tc>
      </w:tr>
      <w:tr>
        <w:trPr>
          <w:trHeight w:val="4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131991,0</w:t>
            </w:r>
          </w:p>
        </w:tc>
      </w:tr>
      <w:tr>
        <w:trPr>
          <w:trHeight w:val="3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83348,0</w:t>
            </w:r>
          </w:p>
        </w:tc>
      </w:tr>
      <w:tr>
        <w:trPr>
          <w:trHeight w:val="3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43766,0</w:t>
            </w:r>
          </w:p>
        </w:tc>
      </w:tr>
      <w:tr>
        <w:trPr>
          <w:trHeight w:val="3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7660,0</w:t>
            </w:r>
          </w:p>
        </w:tc>
      </w:tr>
      <w:tr>
        <w:trPr>
          <w:trHeight w:val="39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21022,0</w:t>
            </w:r>
          </w:p>
        </w:tc>
      </w:tr>
      <w:tr>
        <w:trPr>
          <w:trHeight w:val="4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10900,0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14787,0</w:t>
            </w:r>
          </w:p>
        </w:tc>
      </w:tr>
      <w:tr>
        <w:trPr>
          <w:trHeight w:val="3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2660,0</w:t>
            </w:r>
          </w:p>
        </w:tc>
      </w:tr>
      <w:tr>
        <w:trPr>
          <w:trHeight w:val="4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4555,0</w:t>
            </w:r>
          </w:p>
        </w:tc>
      </w:tr>
      <w:tr>
        <w:trPr>
          <w:trHeight w:val="4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12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</w:p>
        </w:tc>
      </w:tr>
      <w:tr>
        <w:trPr>
          <w:trHeight w:val="4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</w:p>
        </w:tc>
      </w:tr>
      <w:tr>
        <w:trPr>
          <w:trHeight w:val="3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7005,0</w:t>
            </w:r>
          </w:p>
        </w:tc>
      </w:tr>
      <w:tr>
        <w:trPr>
          <w:trHeight w:val="4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4605,0</w:t>
            </w:r>
          </w:p>
        </w:tc>
      </w:tr>
      <w:tr>
        <w:trPr>
          <w:trHeight w:val="4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</w:p>
        </w:tc>
      </w:tr>
      <w:tr>
        <w:trPr>
          <w:trHeight w:val="4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159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15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4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4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2020364,0</w:t>
            </w:r>
          </w:p>
        </w:tc>
      </w:tr>
      <w:tr>
        <w:trPr>
          <w:trHeight w:val="4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2020364,0</w:t>
            </w:r>
          </w:p>
        </w:tc>
      </w:tr>
      <w:tr>
        <w:trPr>
          <w:trHeight w:val="4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2020364,0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621"/>
        <w:gridCol w:w="600"/>
        <w:gridCol w:w="9461"/>
        <w:gridCol w:w="23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2321519,4</w:t>
            </w:r>
          </w:p>
        </w:tc>
      </w:tr>
      <w:tr>
        <w:trPr>
          <w:trHeight w:val="4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234283,7</w:t>
            </w:r>
          </w:p>
        </w:tc>
      </w:tr>
      <w:tr>
        <w:trPr>
          <w:trHeight w:val="51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13433,0</w:t>
            </w:r>
          </w:p>
        </w:tc>
      </w:tr>
      <w:tr>
        <w:trPr>
          <w:trHeight w:val="7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13183,0</w:t>
            </w:r>
          </w:p>
        </w:tc>
      </w:tr>
      <w:tr>
        <w:trPr>
          <w:trHeight w:val="4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4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53750,0</w:t>
            </w:r>
          </w:p>
        </w:tc>
      </w:tr>
      <w:tr>
        <w:trPr>
          <w:trHeight w:val="8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51862,0</w:t>
            </w:r>
          </w:p>
        </w:tc>
      </w:tr>
      <w:tr>
        <w:trPr>
          <w:trHeight w:val="4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1888,0</w:t>
            </w:r>
          </w:p>
        </w:tc>
      </w:tr>
      <w:tr>
        <w:trPr>
          <w:trHeight w:val="8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143911,6</w:t>
            </w:r>
          </w:p>
        </w:tc>
      </w:tr>
      <w:tr>
        <w:trPr>
          <w:trHeight w:val="8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132236,6</w:t>
            </w:r>
          </w:p>
        </w:tc>
      </w:tr>
      <w:tr>
        <w:trPr>
          <w:trHeight w:val="4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11675,0</w:t>
            </w:r>
          </w:p>
        </w:tc>
      </w:tr>
      <w:tr>
        <w:trPr>
          <w:trHeight w:val="7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23189,1</w:t>
            </w:r>
          </w:p>
        </w:tc>
      </w:tr>
      <w:tr>
        <w:trPr>
          <w:trHeight w:val="16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</w:p>
        </w:tc>
      </w:tr>
      <w:tr>
        <w:trPr>
          <w:trHeight w:val="4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8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282,1</w:t>
            </w:r>
          </w:p>
        </w:tc>
      </w:tr>
      <w:tr>
        <w:trPr>
          <w:trHeight w:val="7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</w:p>
        </w:tc>
      </w:tr>
      <w:tr>
        <w:trPr>
          <w:trHeight w:val="4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</w:p>
        </w:tc>
      </w:tr>
      <w:tr>
        <w:trPr>
          <w:trHeight w:val="4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2055,0</w:t>
            </w:r>
          </w:p>
        </w:tc>
      </w:tr>
      <w:tr>
        <w:trPr>
          <w:trHeight w:val="4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2055,0</w:t>
            </w:r>
          </w:p>
        </w:tc>
      </w:tr>
      <w:tr>
        <w:trPr>
          <w:trHeight w:val="6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1876,0</w:t>
            </w:r>
          </w:p>
        </w:tc>
      </w:tr>
      <w:tr>
        <w:trPr>
          <w:trHeight w:val="7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179,0</w:t>
            </w:r>
          </w:p>
        </w:tc>
      </w:tr>
      <w:tr>
        <w:trPr>
          <w:trHeight w:val="7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2143,0</w:t>
            </w:r>
          </w:p>
        </w:tc>
      </w:tr>
      <w:tr>
        <w:trPr>
          <w:trHeight w:val="10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2143,0</w:t>
            </w:r>
          </w:p>
        </w:tc>
      </w:tr>
      <w:tr>
        <w:trPr>
          <w:trHeight w:val="4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2143,0</w:t>
            </w:r>
          </w:p>
        </w:tc>
      </w:tr>
      <w:tr>
        <w:trPr>
          <w:trHeight w:val="4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1235746,0</w:t>
            </w:r>
          </w:p>
        </w:tc>
      </w:tr>
      <w:tr>
        <w:trPr>
          <w:trHeight w:val="5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1235746,0</w:t>
            </w:r>
          </w:p>
        </w:tc>
      </w:tr>
      <w:tr>
        <w:trPr>
          <w:trHeight w:val="7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13090,0</w:t>
            </w:r>
          </w:p>
        </w:tc>
      </w:tr>
      <w:tr>
        <w:trPr>
          <w:trHeight w:val="4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904375,0</w:t>
            </w:r>
          </w:p>
        </w:tc>
      </w:tr>
      <w:tr>
        <w:trPr>
          <w:trHeight w:val="12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8663,0</w:t>
            </w:r>
          </w:p>
        </w:tc>
      </w:tr>
      <w:tr>
        <w:trPr>
          <w:trHeight w:val="4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22248,0</w:t>
            </w:r>
          </w:p>
        </w:tc>
      </w:tr>
      <w:tr>
        <w:trPr>
          <w:trHeight w:val="5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156437,0</w:t>
            </w:r>
          </w:p>
        </w:tc>
      </w:tr>
      <w:tr>
        <w:trPr>
          <w:trHeight w:val="4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11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9581,0</w:t>
            </w:r>
          </w:p>
        </w:tc>
      </w:tr>
      <w:tr>
        <w:trPr>
          <w:trHeight w:val="7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1467,0</w:t>
            </w:r>
          </w:p>
        </w:tc>
      </w:tr>
      <w:tr>
        <w:trPr>
          <w:trHeight w:val="7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31534,0</w:t>
            </w:r>
          </w:p>
        </w:tc>
      </w:tr>
      <w:tr>
        <w:trPr>
          <w:trHeight w:val="7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88267,0</w:t>
            </w:r>
          </w:p>
        </w:tc>
      </w:tr>
      <w:tr>
        <w:trPr>
          <w:trHeight w:val="4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65359,0</w:t>
            </w:r>
          </w:p>
        </w:tc>
      </w:tr>
      <w:tr>
        <w:trPr>
          <w:trHeight w:val="7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65359,0</w:t>
            </w:r>
          </w:p>
        </w:tc>
      </w:tr>
      <w:tr>
        <w:trPr>
          <w:trHeight w:val="11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17255,0</w:t>
            </w:r>
          </w:p>
        </w:tc>
      </w:tr>
      <w:tr>
        <w:trPr>
          <w:trHeight w:val="4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15601,0</w:t>
            </w:r>
          </w:p>
        </w:tc>
      </w:tr>
      <w:tr>
        <w:trPr>
          <w:trHeight w:val="15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1881,0</w:t>
            </w:r>
          </w:p>
        </w:tc>
      </w:tr>
      <w:tr>
        <w:trPr>
          <w:trHeight w:val="4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908,0</w:t>
            </w:r>
          </w:p>
        </w:tc>
      </w:tr>
      <w:tr>
        <w:trPr>
          <w:trHeight w:val="7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10846,0</w:t>
            </w:r>
          </w:p>
        </w:tc>
      </w:tr>
      <w:tr>
        <w:trPr>
          <w:trHeight w:val="7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</w:t>
            </w:r>
          </w:p>
        </w:tc>
      </w:tr>
      <w:tr>
        <w:trPr>
          <w:trHeight w:val="7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</w:t>
            </w:r>
          </w:p>
        </w:tc>
      </w:tr>
      <w:tr>
        <w:trPr>
          <w:trHeight w:val="4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6966,0</w:t>
            </w:r>
          </w:p>
        </w:tc>
      </w:tr>
      <w:tr>
        <w:trPr>
          <w:trHeight w:val="4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5513,0</w:t>
            </w:r>
          </w:p>
        </w:tc>
      </w:tr>
      <w:tr>
        <w:trPr>
          <w:trHeight w:val="12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1709,0</w:t>
            </w:r>
          </w:p>
        </w:tc>
      </w:tr>
      <w:tr>
        <w:trPr>
          <w:trHeight w:val="4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</w:p>
        </w:tc>
      </w:tr>
      <w:tr>
        <w:trPr>
          <w:trHeight w:val="4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4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455757,3</w:t>
            </w:r>
          </w:p>
        </w:tc>
      </w:tr>
      <w:tr>
        <w:trPr>
          <w:trHeight w:val="8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15930,0</w:t>
            </w:r>
          </w:p>
        </w:tc>
      </w:tr>
      <w:tr>
        <w:trPr>
          <w:trHeight w:val="4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6932,0</w:t>
            </w:r>
          </w:p>
        </w:tc>
      </w:tr>
      <w:tr>
        <w:trPr>
          <w:trHeight w:val="4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1091,0</w:t>
            </w:r>
          </w:p>
        </w:tc>
      </w:tr>
      <w:tr>
        <w:trPr>
          <w:trHeight w:val="4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7907,0</w:t>
            </w:r>
          </w:p>
        </w:tc>
      </w:tr>
      <w:tr>
        <w:trPr>
          <w:trHeight w:val="9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51817,0</w:t>
            </w:r>
          </w:p>
        </w:tc>
      </w:tr>
      <w:tr>
        <w:trPr>
          <w:trHeight w:val="4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2426,0</w:t>
            </w:r>
          </w:p>
        </w:tc>
      </w:tr>
      <w:tr>
        <w:trPr>
          <w:trHeight w:val="4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31700,0</w:t>
            </w:r>
          </w:p>
        </w:tc>
      </w:tr>
      <w:tr>
        <w:trPr>
          <w:trHeight w:val="4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3641,0</w:t>
            </w:r>
          </w:p>
        </w:tc>
      </w:tr>
      <w:tr>
        <w:trPr>
          <w:trHeight w:val="4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6309,0</w:t>
            </w:r>
          </w:p>
        </w:tc>
      </w:tr>
      <w:tr>
        <w:trPr>
          <w:trHeight w:val="4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1315,0</w:t>
            </w:r>
          </w:p>
        </w:tc>
      </w:tr>
      <w:tr>
        <w:trPr>
          <w:trHeight w:val="7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6426,0</w:t>
            </w:r>
          </w:p>
        </w:tc>
      </w:tr>
      <w:tr>
        <w:trPr>
          <w:trHeight w:val="4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388010,3</w:t>
            </w:r>
          </w:p>
        </w:tc>
      </w:tr>
      <w:tr>
        <w:trPr>
          <w:trHeight w:val="8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175896,0</w:t>
            </w:r>
          </w:p>
        </w:tc>
      </w:tr>
      <w:tr>
        <w:trPr>
          <w:trHeight w:val="7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23758,0</w:t>
            </w:r>
          </w:p>
        </w:tc>
      </w:tr>
      <w:tr>
        <w:trPr>
          <w:trHeight w:val="4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188356,3</w:t>
            </w:r>
          </w:p>
        </w:tc>
      </w:tr>
      <w:tr>
        <w:trPr>
          <w:trHeight w:val="4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157445,2</w:t>
            </w:r>
          </w:p>
        </w:tc>
      </w:tr>
      <w:tr>
        <w:trPr>
          <w:trHeight w:val="7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71694,2</w:t>
            </w:r>
          </w:p>
        </w:tc>
      </w:tr>
      <w:tr>
        <w:trPr>
          <w:trHeight w:val="81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5781,0</w:t>
            </w:r>
          </w:p>
        </w:tc>
      </w:tr>
      <w:tr>
        <w:trPr>
          <w:trHeight w:val="4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35528,2</w:t>
            </w:r>
          </w:p>
        </w:tc>
      </w:tr>
      <w:tr>
        <w:trPr>
          <w:trHeight w:val="4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16926,0</w:t>
            </w:r>
          </w:p>
        </w:tc>
      </w:tr>
      <w:tr>
        <w:trPr>
          <w:trHeight w:val="7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4975,0</w:t>
            </w:r>
          </w:p>
        </w:tc>
      </w:tr>
      <w:tr>
        <w:trPr>
          <w:trHeight w:val="81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8484,0</w:t>
            </w:r>
          </w:p>
        </w:tc>
      </w:tr>
      <w:tr>
        <w:trPr>
          <w:trHeight w:val="4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20727,0</w:t>
            </w:r>
          </w:p>
        </w:tc>
      </w:tr>
      <w:tr>
        <w:trPr>
          <w:trHeight w:val="11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4713,0</w:t>
            </w:r>
          </w:p>
        </w:tc>
      </w:tr>
      <w:tr>
        <w:trPr>
          <w:trHeight w:val="7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саясатты жүргізу жөніндегі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7900,0</w:t>
            </w:r>
          </w:p>
        </w:tc>
      </w:tr>
      <w:tr>
        <w:trPr>
          <w:trHeight w:val="4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2142,0</w:t>
            </w:r>
          </w:p>
        </w:tc>
      </w:tr>
      <w:tr>
        <w:trPr>
          <w:trHeight w:val="7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5802,0</w:t>
            </w:r>
          </w:p>
        </w:tc>
      </w:tr>
      <w:tr>
        <w:trPr>
          <w:trHeight w:val="4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8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15024,0</w:t>
            </w:r>
          </w:p>
        </w:tc>
      </w:tr>
      <w:tr>
        <w:trPr>
          <w:trHeight w:val="8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6590,0</w:t>
            </w:r>
          </w:p>
        </w:tc>
      </w:tr>
      <w:tr>
        <w:trPr>
          <w:trHeight w:val="7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3915,0</w:t>
            </w:r>
          </w:p>
        </w:tc>
      </w:tr>
      <w:tr>
        <w:trPr>
          <w:trHeight w:val="10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4519,0</w:t>
            </w:r>
          </w:p>
        </w:tc>
      </w:tr>
      <w:tr>
        <w:trPr>
          <w:trHeight w:val="5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4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11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64905,9</w:t>
            </w:r>
          </w:p>
        </w:tc>
      </w:tr>
      <w:tr>
        <w:trPr>
          <w:trHeight w:val="7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2756,0</w:t>
            </w:r>
          </w:p>
        </w:tc>
      </w:tr>
      <w:tr>
        <w:trPr>
          <w:trHeight w:val="6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2756,0</w:t>
            </w:r>
          </w:p>
        </w:tc>
      </w:tr>
      <w:tr>
        <w:trPr>
          <w:trHeight w:val="6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15973,0</w:t>
            </w:r>
          </w:p>
        </w:tc>
      </w:tr>
      <w:tr>
        <w:trPr>
          <w:trHeight w:val="8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13727,0</w:t>
            </w:r>
          </w:p>
        </w:tc>
      </w:tr>
      <w:tr>
        <w:trPr>
          <w:trHeight w:val="6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2246,0</w:t>
            </w:r>
          </w:p>
        </w:tc>
      </w:tr>
      <w:tr>
        <w:trPr>
          <w:trHeight w:val="6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11313,9</w:t>
            </w:r>
          </w:p>
        </w:tc>
      </w:tr>
      <w:tr>
        <w:trPr>
          <w:trHeight w:val="7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5677,0</w:t>
            </w:r>
          </w:p>
        </w:tc>
      </w:tr>
      <w:tr>
        <w:trPr>
          <w:trHeight w:val="6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3336,9</w:t>
            </w:r>
          </w:p>
        </w:tc>
      </w:tr>
      <w:tr>
        <w:trPr>
          <w:trHeight w:val="5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4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34863,0</w:t>
            </w:r>
          </w:p>
        </w:tc>
      </w:tr>
      <w:tr>
        <w:trPr>
          <w:trHeight w:val="81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7539,0</w:t>
            </w:r>
          </w:p>
        </w:tc>
      </w:tr>
      <w:tr>
        <w:trPr>
          <w:trHeight w:val="4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7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1092,0</w:t>
            </w:r>
          </w:p>
        </w:tc>
      </w:tr>
      <w:tr>
        <w:trPr>
          <w:trHeight w:val="7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729,0</w:t>
            </w:r>
          </w:p>
        </w:tc>
      </w:tr>
      <w:tr>
        <w:trPr>
          <w:trHeight w:val="4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24578,0</w:t>
            </w:r>
          </w:p>
        </w:tc>
      </w:tr>
      <w:tr>
        <w:trPr>
          <w:trHeight w:val="4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16318,8</w:t>
            </w:r>
          </w:p>
        </w:tc>
      </w:tr>
      <w:tr>
        <w:trPr>
          <w:trHeight w:val="4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7049,8</w:t>
            </w:r>
          </w:p>
        </w:tc>
      </w:tr>
      <w:tr>
        <w:trPr>
          <w:trHeight w:val="8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7049,8</w:t>
            </w:r>
          </w:p>
        </w:tc>
      </w:tr>
      <w:tr>
        <w:trPr>
          <w:trHeight w:val="7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9269,0</w:t>
            </w:r>
          </w:p>
        </w:tc>
      </w:tr>
      <w:tr>
        <w:trPr>
          <w:trHeight w:val="7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5566,0</w:t>
            </w:r>
          </w:p>
        </w:tc>
      </w:tr>
      <w:tr>
        <w:trPr>
          <w:trHeight w:val="8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3403,0</w:t>
            </w:r>
          </w:p>
        </w:tc>
      </w:tr>
      <w:tr>
        <w:trPr>
          <w:trHeight w:val="4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61897,1</w:t>
            </w:r>
          </w:p>
        </w:tc>
      </w:tr>
      <w:tr>
        <w:trPr>
          <w:trHeight w:val="8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7518,1</w:t>
            </w:r>
          </w:p>
        </w:tc>
      </w:tr>
      <w:tr>
        <w:trPr>
          <w:trHeight w:val="111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7518,1</w:t>
            </w:r>
          </w:p>
        </w:tc>
      </w:tr>
      <w:tr>
        <w:trPr>
          <w:trHeight w:val="9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54379,0</w:t>
            </w:r>
          </w:p>
        </w:tc>
      </w:tr>
      <w:tr>
        <w:trPr>
          <w:trHeight w:val="4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53979,0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6886,0</w:t>
            </w:r>
          </w:p>
        </w:tc>
      </w:tr>
      <w:tr>
        <w:trPr>
          <w:trHeight w:val="8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6886,0</w:t>
            </w:r>
          </w:p>
        </w:tc>
      </w:tr>
      <w:tr>
        <w:trPr>
          <w:trHeight w:val="10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7151,0</w:t>
            </w:r>
          </w:p>
        </w:tc>
      </w:tr>
      <w:tr>
        <w:trPr>
          <w:trHeight w:val="12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7151,0</w:t>
            </w:r>
          </w:p>
        </w:tc>
      </w:tr>
      <w:tr>
        <w:trPr>
          <w:trHeight w:val="8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4959,0</w:t>
            </w:r>
          </w:p>
        </w:tc>
      </w:tr>
      <w:tr>
        <w:trPr>
          <w:trHeight w:val="7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4959,0</w:t>
            </w:r>
          </w:p>
        </w:tc>
      </w:tr>
      <w:tr>
        <w:trPr>
          <w:trHeight w:val="4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4016,0</w:t>
            </w:r>
          </w:p>
        </w:tc>
      </w:tr>
      <w:tr>
        <w:trPr>
          <w:trHeight w:val="8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3866,0</w:t>
            </w:r>
          </w:p>
        </w:tc>
      </w:tr>
      <w:tr>
        <w:trPr>
          <w:trHeight w:val="4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7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11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4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2591,4</w:t>
            </w:r>
          </w:p>
        </w:tc>
      </w:tr>
      <w:tr>
        <w:trPr>
          <w:trHeight w:val="6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2591,4</w:t>
            </w:r>
          </w:p>
        </w:tc>
      </w:tr>
      <w:tr>
        <w:trPr>
          <w:trHeight w:val="8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2591,4</w:t>
            </w:r>
          </w:p>
        </w:tc>
      </w:tr>
      <w:tr>
        <w:trPr>
          <w:trHeight w:val="4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-501,0</w:t>
            </w:r>
          </w:p>
        </w:tc>
      </w:tr>
      <w:tr>
        <w:trPr>
          <w:trHeight w:val="4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4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4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51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6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3558,0</w:t>
            </w:r>
          </w:p>
        </w:tc>
      </w:tr>
      <w:tr>
        <w:trPr>
          <w:trHeight w:val="4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3558,0</w:t>
            </w:r>
          </w:p>
        </w:tc>
      </w:tr>
      <w:tr>
        <w:trPr>
          <w:trHeight w:val="4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3558,0</w:t>
            </w:r>
          </w:p>
        </w:tc>
      </w:tr>
      <w:tr>
        <w:trPr>
          <w:trHeight w:val="9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3558,0</w:t>
            </w:r>
          </w:p>
        </w:tc>
      </w:tr>
      <w:tr>
        <w:trPr>
          <w:trHeight w:val="6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-46226,4</w:t>
            </w:r>
          </w:p>
        </w:tc>
      </w:tr>
      <w:tr>
        <w:trPr>
          <w:trHeight w:val="6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46226,4</w:t>
            </w:r>
          </w:p>
        </w:tc>
      </w:tr>
      <w:tr>
        <w:trPr>
          <w:trHeight w:val="4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7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4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46 727,4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46 727,4</w:t>
            </w:r>
          </w:p>
        </w:tc>
      </w:tr>
      <w:tr>
        <w:trPr>
          <w:trHeight w:val="4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46 727,4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Жарқайың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 қазандағы № 5С-26/2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Жарқайың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желтоқсандағы № 5С-14/2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4 қосымша          </w:t>
      </w:r>
    </w:p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республикалық бюджеттен нысаналы трансферттер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6"/>
        <w:gridCol w:w="2344"/>
      </w:tblGrid>
      <w:tr>
        <w:trPr>
          <w:trHeight w:val="46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442 427,0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100 195,0</w:t>
            </w:r>
          </w:p>
        </w:tc>
      </w:tr>
      <w:tr>
        <w:trPr>
          <w:trHeight w:val="46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Бірсуат ауылдық округі әкімінің аппараты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470,4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өңірлердің экономикалық дамуына жәрдемдесу жөніндегі шараларды іске асыруға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470,4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 ауылдық округі әкімінің аппараты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өңірлердің экономикалық дамуына жәрдемдесу жөніндегі шараларды іске асыруға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Гастелло ауылдық округі әкімінің аппараты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өңірлердің экономикалық дамуына жәрдемдесу жөніндегі шараларды іске асыруға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757,0</w:t>
            </w:r>
          </w:p>
        </w:tc>
      </w:tr>
      <w:tr>
        <w:trPr>
          <w:trHeight w:val="49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Далабай ауылдық округі әкімінің аппараты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404,3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өңірлердің экономикалық дамуына жәрдемдесу жөніндегі шараларды іске асыруға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404,3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Жаңадала ауылдық округі әкімінің аппараты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өңірлердің экономикалық дамуына жәрдемдесу жөніндегі шараларды іске асыруға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Костычево ауылдық округі әкімінің аппараты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өңірлердің экономикалық дамуына жәрдемдесу жөніндегі шараларды іске асыруға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Құмсуат ауылдық округі әкімінің аппараты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өңірлердің экономикалық дамуына жәрдемдесу жөніндегі шараларды іске асыруға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</w:p>
        </w:tc>
      </w:tr>
      <w:tr>
        <w:trPr>
          <w:trHeight w:val="46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Львовский ауылдық округі әкімінің аппараты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255,6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өңірлердің экономикалық дамуына жәрдемдесу жөніндегі шараларды іске асыруға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255,6</w:t>
            </w:r>
          </w:p>
        </w:tc>
      </w:tr>
      <w:tr>
        <w:trPr>
          <w:trHeight w:val="49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Нахимов ауылдық округі әкімінің аппараты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419,1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өңірлердің экономикалық дамуына жәрдемдесу жөніндегі шараларды іске асыруға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419,1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Отрадный ауылдық округі әкімінің аппараты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573,3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өңірлердің экономикалық дамуына жәрдемдесу жөніндегі шараларды іске асыруға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573,3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ауылдық округі әкімінің аппараты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өңірлердің экономикалық дамуына жәрдемдесу жөніндегі шараларды іске асыруға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Пятигорский ауылдық округі әкімінің аппараты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өңірлердің экономикалық дамуына жәрдемдесу жөніндегі шараларды іске асыруға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Тасөткел ауылдық округі әкімінің аппараты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255,7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өңірлердің экономикалық дамуына жәрдемдесу жөніндегі шараларды іске асыруға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255,7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Тассуат ауылдық округі әкімінің аппараты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269,4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өңірлердің экономикалық дамуына жәрдемдесу жөніндегі шараларды іске асыруға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269,4</w:t>
            </w:r>
          </w:p>
        </w:tc>
      </w:tr>
      <w:tr>
        <w:trPr>
          <w:trHeight w:val="36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Үшқарасу ауылдық округі әкімінің аппараты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өңірлердің экономикалық дамуына жәрдемдесу жөніндегі шараларды іске асыруға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</w:p>
        </w:tc>
      </w:tr>
      <w:tr>
        <w:trPr>
          <w:trHeight w:val="48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Шойындыкөл ауылдық округі әкімінің аппараты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158,2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өңірлердің экономикалық дамуына жәрдемдесу жөніндегі шараларды іске асыруға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158,2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ветеринария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24 578,0</w:t>
            </w:r>
          </w:p>
        </w:tc>
      </w:tr>
      <w:tr>
        <w:trPr>
          <w:trHeight w:val="43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24 578,0</w:t>
            </w:r>
          </w:p>
        </w:tc>
      </w:tr>
      <w:tr>
        <w:trPr>
          <w:trHeight w:val="46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экономика және қаржы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2 756,0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әлеуметтiк қолдау шараларын іске асыруға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2 756,0</w:t>
            </w:r>
          </w:p>
        </w:tc>
      </w:tr>
      <w:tr>
        <w:trPr>
          <w:trHeight w:val="43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бiлiм беру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65 226,0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ұйымдарында мемлекеттік білім беру тапсырысын іске асыруға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27 684,0</w:t>
            </w:r>
          </w:p>
        </w:tc>
      </w:tr>
      <w:tr>
        <w:trPr>
          <w:trHeight w:val="81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білім беруді дамытудың 2011-2020 жылдарға арналған мемлекеттік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 асыруға, оның ішінде: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9 661,0</w:t>
            </w:r>
          </w:p>
        </w:tc>
      </w:tr>
      <w:tr>
        <w:trPr>
          <w:trHeight w:val="99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оқитын мүгедек балаларды жабдықтық, бағдарламалық қамтамасыз етуге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1 467,0</w:t>
            </w:r>
          </w:p>
        </w:tc>
      </w:tr>
      <w:tr>
        <w:trPr>
          <w:trHeight w:val="120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Қорғаншыларға (қамқоршыларға) жетім баланы (жетім балаларды) және ата-анасының қамқорлығынсыз қалған баланы (балаларды) асырап-бағу үшін ай сайын ақша қаражатын төлеуге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9 581,0</w:t>
            </w:r>
          </w:p>
        </w:tc>
      </w:tr>
      <w:tr>
        <w:trPr>
          <w:trHeight w:val="88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ұйымдарының тәрбиешілеріне біліктілік санаты үшін қосымша ақы мөлшерін ұлғайтуға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еңбекақыны көтеруге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ауыл шаруашылығы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 санын ұлғайтуға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нысаналы трансферттер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342 232,0</w:t>
            </w:r>
          </w:p>
        </w:tc>
      </w:tr>
      <w:tr>
        <w:trPr>
          <w:trHeight w:val="43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342 232,0</w:t>
            </w:r>
          </w:p>
        </w:tc>
      </w:tr>
      <w:tr>
        <w:trPr>
          <w:trHeight w:val="75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жобалауға, салуға және (немесе) сатып алуға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150 600,0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жобалауға, дамытуға, жайластыруға және (немесе) сатып алуға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21 358,0</w:t>
            </w:r>
          </w:p>
        </w:tc>
      </w:tr>
      <w:tr>
        <w:trPr>
          <w:trHeight w:val="61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жүйесін дамытуға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170 274,0</w:t>
            </w:r>
          </w:p>
        </w:tc>
      </w:tr>
    </w:tbl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Жарқайың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 қазандағы № 5С-26/2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3 қосымша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Жарқайың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желтоқсандағы № 5С-14/2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5 қосымша          </w:t>
      </w:r>
    </w:p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9"/>
        <w:gridCol w:w="2431"/>
      </w:tblGrid>
      <w:tr>
        <w:trPr>
          <w:trHeight w:val="630" w:hRule="atLeast"/>
        </w:trPr>
        <w:tc>
          <w:tcPr>
            <w:tcW w:w="1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60" w:hRule="atLeast"/>
        </w:trPr>
        <w:tc>
          <w:tcPr>
            <w:tcW w:w="1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1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224961,0</w:t>
            </w:r>
          </w:p>
        </w:tc>
      </w:tr>
      <w:tr>
        <w:trPr>
          <w:trHeight w:val="465" w:hRule="atLeast"/>
        </w:trPr>
        <w:tc>
          <w:tcPr>
            <w:tcW w:w="1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160179,0</w:t>
            </w:r>
          </w:p>
        </w:tc>
      </w:tr>
      <w:tr>
        <w:trPr>
          <w:trHeight w:val="405" w:hRule="atLeast"/>
        </w:trPr>
        <w:tc>
          <w:tcPr>
            <w:tcW w:w="1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бiлiм беру бөлімі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80000,0</w:t>
            </w:r>
          </w:p>
        </w:tc>
      </w:tr>
      <w:tr>
        <w:trPr>
          <w:trHeight w:val="435" w:hRule="atLeast"/>
        </w:trPr>
        <w:tc>
          <w:tcPr>
            <w:tcW w:w="1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объектілерінің өртке қарсы шараларға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80000,0</w:t>
            </w:r>
          </w:p>
        </w:tc>
      </w:tr>
      <w:tr>
        <w:trPr>
          <w:trHeight w:val="690" w:hRule="atLeast"/>
        </w:trPr>
        <w:tc>
          <w:tcPr>
            <w:tcW w:w="1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жұмыспен қамту және әлеуметтік бағдарламалар бөлімі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3179,0</w:t>
            </w:r>
          </w:p>
        </w:tc>
      </w:tr>
      <w:tr>
        <w:trPr>
          <w:trHeight w:val="1170" w:hRule="atLeast"/>
        </w:trPr>
        <w:tc>
          <w:tcPr>
            <w:tcW w:w="1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қатысқандарға және мүгедектерiне коммуналдық қызметтер көрсетуге және телефон байланысы қызметінің абоненттік төлеміне арналған шығыстарды төлеу үшін әлеуметтік көмек көрсетуге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930,0</w:t>
            </w:r>
          </w:p>
        </w:tc>
      </w:tr>
      <w:tr>
        <w:trPr>
          <w:trHeight w:val="30" w:hRule="atLeast"/>
        </w:trPr>
        <w:tc>
          <w:tcPr>
            <w:tcW w:w="1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аз қамтылған отбасыларының колледждерде оқитын студенттерiнiң және Жарқайың ауданының ауылдық жерлердегi көп балалы отбасыларының оқу ақысын төлеуге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2249,0</w:t>
            </w:r>
          </w:p>
        </w:tc>
      </w:tr>
      <w:tr>
        <w:trPr>
          <w:trHeight w:val="105" w:hRule="atLeast"/>
        </w:trPr>
        <w:tc>
          <w:tcPr>
            <w:tcW w:w="1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үй-коммуналдық шаруашылығы, жолаушылар көлігі және автомобиль жолдары бөлімі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77000,0</w:t>
            </w:r>
          </w:p>
        </w:tc>
      </w:tr>
      <w:tr>
        <w:trPr>
          <w:trHeight w:val="30" w:hRule="atLeast"/>
        </w:trPr>
        <w:tc>
          <w:tcPr>
            <w:tcW w:w="1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Державин қаласындағы спорт кешені үшін құрастырмалы-модульдік бу қазандықты орнату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</w:p>
        </w:tc>
      </w:tr>
      <w:tr>
        <w:trPr>
          <w:trHeight w:val="615" w:hRule="atLeast"/>
        </w:trPr>
        <w:tc>
          <w:tcPr>
            <w:tcW w:w="1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және автомобиль жолдарын жөндеуге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0" w:hRule="atLeast"/>
        </w:trPr>
        <w:tc>
          <w:tcPr>
            <w:tcW w:w="1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нысаналы трансферттер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64782,0</w:t>
            </w:r>
          </w:p>
        </w:tc>
      </w:tr>
      <w:tr>
        <w:trPr>
          <w:trHeight w:val="30" w:hRule="atLeast"/>
        </w:trPr>
        <w:tc>
          <w:tcPr>
            <w:tcW w:w="1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64782,0</w:t>
            </w:r>
          </w:p>
        </w:tc>
      </w:tr>
      <w:tr>
        <w:trPr>
          <w:trHeight w:val="705" w:hRule="atLeast"/>
        </w:trPr>
        <w:tc>
          <w:tcPr>
            <w:tcW w:w="1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жүйелерін дамытуға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14782,0</w:t>
            </w:r>
          </w:p>
        </w:tc>
      </w:tr>
      <w:tr>
        <w:trPr>
          <w:trHeight w:val="600" w:hRule="atLeast"/>
        </w:trPr>
        <w:tc>
          <w:tcPr>
            <w:tcW w:w="1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дамытуға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</w:tbl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Жарқайың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 қазандағы № 5С-26/2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4 қосымша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Жарқайың аудандық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желтоқсандағы № 5С-14/2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7 қосымша         </w:t>
      </w:r>
    </w:p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аудандық маңызы бар қала, кент, ауыл, ауылдық округтерінің бюджеттік бағдарламалары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750"/>
        <w:gridCol w:w="593"/>
        <w:gridCol w:w="9194"/>
        <w:gridCol w:w="2414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143 911,6</w:t>
            </w:r>
          </w:p>
        </w:tc>
      </w:tr>
      <w:tr>
        <w:trPr>
          <w:trHeight w:val="8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143 911,6</w:t>
            </w:r>
          </w:p>
        </w:tc>
      </w:tr>
      <w:tr>
        <w:trPr>
          <w:trHeight w:val="7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132 236,6</w:t>
            </w:r>
          </w:p>
        </w:tc>
      </w:tr>
      <w:tr>
        <w:trPr>
          <w:trHeight w:val="5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14 414,0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Бірсуат ауылдық округі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6 578,0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Уәлихан ауылдық округі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6 502,0</w:t>
            </w:r>
          </w:p>
        </w:tc>
      </w:tr>
      <w:tr>
        <w:trPr>
          <w:trHeight w:val="5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Гастелло ауылдық округі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7 484,0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Далабай ауылдық округі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7 249,0</w:t>
            </w:r>
          </w:p>
        </w:tc>
      </w:tr>
      <w:tr>
        <w:trPr>
          <w:trHeight w:val="4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11 121,0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Костычево ауылдық округі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6 881,0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Құмсуат ауылдық округі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7 043,0</w:t>
            </w:r>
          </w:p>
        </w:tc>
      </w:tr>
      <w:tr>
        <w:trPr>
          <w:trHeight w:val="4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Львовский ауылдық округі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6 561,0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Нахимов ауылдық округі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7 512,0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Отрадный ауылдық округі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7 138,5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Пригородный ауылдық округі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7 090,0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Пятигорский ауылдық округі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6 948,2</w:t>
            </w:r>
          </w:p>
        </w:tc>
      </w:tr>
      <w:tr>
        <w:trPr>
          <w:trHeight w:val="4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Тасөткел ауылдық округі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8 972,0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Тассуат ауылдық округі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6 981,0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Үшқарасу ауылдық округі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6 590,0</w:t>
            </w:r>
          </w:p>
        </w:tc>
      </w:tr>
      <w:tr>
        <w:trPr>
          <w:trHeight w:val="5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Шойындыкөл ауылдық округі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7 171,9</w:t>
            </w:r>
          </w:p>
        </w:tc>
      </w:tr>
      <w:tr>
        <w:trPr>
          <w:trHeight w:val="4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11 675,0</w:t>
            </w:r>
          </w:p>
        </w:tc>
      </w:tr>
      <w:tr>
        <w:trPr>
          <w:trHeight w:val="4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5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Бірсуат ауылдық округі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2 150,0</w:t>
            </w:r>
          </w:p>
        </w:tc>
      </w:tr>
      <w:tr>
        <w:trPr>
          <w:trHeight w:val="5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Уәлихан ауылдық округі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5 060,0</w:t>
            </w:r>
          </w:p>
        </w:tc>
      </w:tr>
      <w:tr>
        <w:trPr>
          <w:trHeight w:val="5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Гастелло ауылдық округі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Далабай ауылдық округі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2 180,0</w:t>
            </w:r>
          </w:p>
        </w:tc>
      </w:tr>
      <w:tr>
        <w:trPr>
          <w:trHeight w:val="5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Құмсуат ауылдық округі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</w:p>
        </w:tc>
      </w:tr>
      <w:tr>
        <w:trPr>
          <w:trHeight w:val="5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Львовский ауылдық округі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1 040,0</w:t>
            </w:r>
          </w:p>
        </w:tc>
      </w:tr>
      <w:tr>
        <w:trPr>
          <w:trHeight w:val="5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Отрадный ауылдық округі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Пригородный ауылдық округі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5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Пятигорский ауылдық округі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Тасөткел ауылдық округі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  <w:tr>
        <w:trPr>
          <w:trHeight w:val="5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Шойындыкөл ауылдық округі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15 930,0</w:t>
            </w:r>
          </w:p>
        </w:tc>
      </w:tr>
      <w:tr>
        <w:trPr>
          <w:trHeight w:val="7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15 930,0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6 932,0</w:t>
            </w:r>
          </w:p>
        </w:tc>
      </w:tr>
      <w:tr>
        <w:trPr>
          <w:trHeight w:val="4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5 740,0</w:t>
            </w:r>
          </w:p>
        </w:tc>
      </w:tr>
      <w:tr>
        <w:trPr>
          <w:trHeight w:val="5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Гастелло ауылдық округі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5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5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Костычево ауылдық округі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</w:tr>
      <w:tr>
        <w:trPr>
          <w:trHeight w:val="5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Құмсуат ауылдық округі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</w:p>
        </w:tc>
      </w:tr>
      <w:tr>
        <w:trPr>
          <w:trHeight w:val="5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Пригородный ауылдық округі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5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Пятигорский ауылдық округі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5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Үшқарасу ауылдық округі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1 091,0</w:t>
            </w:r>
          </w:p>
        </w:tc>
      </w:tr>
      <w:tr>
        <w:trPr>
          <w:trHeight w:val="4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1 091,0</w:t>
            </w:r>
          </w:p>
        </w:tc>
      </w:tr>
      <w:tr>
        <w:trPr>
          <w:trHeight w:val="4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7 907,0</w:t>
            </w:r>
          </w:p>
        </w:tc>
      </w:tr>
      <w:tr>
        <w:trPr>
          <w:trHeight w:val="5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2 464,0</w:t>
            </w:r>
          </w:p>
        </w:tc>
      </w:tr>
      <w:tr>
        <w:trPr>
          <w:trHeight w:val="5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Бірсуат ауылдық округі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</w:tr>
      <w:tr>
        <w:trPr>
          <w:trHeight w:val="5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Уәлихан ауылдық округі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517,0</w:t>
            </w:r>
          </w:p>
        </w:tc>
      </w:tr>
      <w:tr>
        <w:trPr>
          <w:trHeight w:val="5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Гастелло ауылдық округі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473,0</w:t>
            </w:r>
          </w:p>
        </w:tc>
      </w:tr>
      <w:tr>
        <w:trPr>
          <w:trHeight w:val="5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Далабай ауылдық округі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612,0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Костычево ауылдық округі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402,0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Құмсуат ауылдық округі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254,0</w:t>
            </w:r>
          </w:p>
        </w:tc>
      </w:tr>
      <w:tr>
        <w:trPr>
          <w:trHeight w:val="6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Львовский ауылдық округі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</w:t>
            </w:r>
          </w:p>
        </w:tc>
      </w:tr>
      <w:tr>
        <w:trPr>
          <w:trHeight w:val="6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Нахимов ауылдық округі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</w:tr>
      <w:tr>
        <w:trPr>
          <w:trHeight w:val="6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Отрадный ауылдық округі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</w:tr>
      <w:tr>
        <w:trPr>
          <w:trHeight w:val="6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Пригородный ауылдық округі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462,0</w:t>
            </w:r>
          </w:p>
        </w:tc>
      </w:tr>
      <w:tr>
        <w:trPr>
          <w:trHeight w:val="6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Пятигорский ауылдық округі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</w:p>
        </w:tc>
      </w:tr>
      <w:tr>
        <w:trPr>
          <w:trHeight w:val="6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Тасөткел ауылдық округі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</w:tr>
      <w:tr>
        <w:trPr>
          <w:trHeight w:val="6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Тассуат ауылдық округі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6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Үшқарасу ауылдық округі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6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Шойындыкөл ауылдық округі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4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7 518,1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7 518,1</w:t>
            </w:r>
          </w:p>
        </w:tc>
      </w:tr>
      <w:tr>
        <w:trPr>
          <w:trHeight w:val="11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7 518,1</w:t>
            </w:r>
          </w:p>
        </w:tc>
      </w:tr>
      <w:tr>
        <w:trPr>
          <w:trHeight w:val="4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5 518,0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Бірсуат ауылдық округі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</w:p>
        </w:tc>
      </w:tr>
      <w:tr>
        <w:trPr>
          <w:trHeight w:val="5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Костычево ауылдық округі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Тасөткел ауылдық округі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5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Шойындыкөл ауылдық округі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567,1</w:t>
            </w:r>
          </w:p>
        </w:tc>
      </w:tr>
      <w:tr>
        <w:trPr>
          <w:trHeight w:val="4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6 886,0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6 886,0</w:t>
            </w:r>
          </w:p>
        </w:tc>
      </w:tr>
      <w:tr>
        <w:trPr>
          <w:trHeight w:val="2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6 886,0</w:t>
            </w:r>
          </w:p>
        </w:tc>
      </w:tr>
      <w:tr>
        <w:trPr>
          <w:trHeight w:val="5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Бірсуат ауылдық округі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470,4</w:t>
            </w:r>
          </w:p>
        </w:tc>
      </w:tr>
      <w:tr>
        <w:trPr>
          <w:trHeight w:val="4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Уәлихан ауылдық округі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582,0</w:t>
            </w:r>
          </w:p>
        </w:tc>
      </w:tr>
      <w:tr>
        <w:trPr>
          <w:trHeight w:val="4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Гастелло ауылдық округі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757,0</w:t>
            </w:r>
          </w:p>
        </w:tc>
      </w:tr>
      <w:tr>
        <w:trPr>
          <w:trHeight w:val="4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Далабай ауылдық округі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404,3</w:t>
            </w:r>
          </w:p>
        </w:tc>
      </w:tr>
      <w:tr>
        <w:trPr>
          <w:trHeight w:val="4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</w:tr>
      <w:tr>
        <w:trPr>
          <w:trHeight w:val="4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Костычево ауылдық округі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</w:t>
            </w:r>
          </w:p>
        </w:tc>
      </w:tr>
      <w:tr>
        <w:trPr>
          <w:trHeight w:val="4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Құмсуат ауылдық округі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</w:p>
        </w:tc>
      </w:tr>
      <w:tr>
        <w:trPr>
          <w:trHeight w:val="5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Львовский ауылдық округі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255,6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Нахимов ауылдық округі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419,1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Отрадный ауылдық округі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573,3</w:t>
            </w:r>
          </w:p>
        </w:tc>
      </w:tr>
      <w:tr>
        <w:trPr>
          <w:trHeight w:val="4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Пригородный ауылдық округі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557,0</w:t>
            </w:r>
          </w:p>
        </w:tc>
      </w:tr>
      <w:tr>
        <w:trPr>
          <w:trHeight w:val="4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Пятигорский ауылдық округі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Тасөткел ауылдық округі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255,7</w:t>
            </w:r>
          </w:p>
        </w:tc>
      </w:tr>
      <w:tr>
        <w:trPr>
          <w:trHeight w:val="4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Тассуат ауылдық округі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269,4</w:t>
            </w:r>
          </w:p>
        </w:tc>
      </w:tr>
      <w:tr>
        <w:trPr>
          <w:trHeight w:val="4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Үшқарасу ауылдық округі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</w:p>
        </w:tc>
      </w:tr>
      <w:tr>
        <w:trPr>
          <w:trHeight w:val="4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Шойындыкөл ауылдық округі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