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3c24" w14:textId="ece3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2013 жылғы 4 қарашадағы № 5С-27/3 шешімі. Ақмола облысының Әділет департаментінде 2013 жылғы 25 қарашада № 3891 болып тіркелді. Күші жойылды - Ақмола облысы Жарқайың аудандық мәслихатының 2018 жылғы 26 наурыздағы № 6С-20/4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26.03.2018 </w:t>
      </w:r>
      <w:r>
        <w:rPr>
          <w:rFonts w:ascii="Times New Roman"/>
          <w:b w:val="false"/>
          <w:i w:val="false"/>
          <w:color w:val="ff0000"/>
          <w:sz w:val="28"/>
        </w:rPr>
        <w:t>№ 6С-20/4</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Жарқайың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Жарқайың ауданындағы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В.Камышанский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мәслихаттың</w:t>
            </w:r>
            <w:r>
              <w:br/>
            </w:r>
            <w:r>
              <w:rPr>
                <w:rFonts w:ascii="Times New Roman"/>
                <w:b w:val="false"/>
                <w:i w:val="false"/>
                <w:color w:val="000000"/>
                <w:sz w:val="20"/>
              </w:rPr>
              <w:t>2013 жылғы 4 қарашадағы</w:t>
            </w:r>
            <w:r>
              <w:br/>
            </w:r>
            <w:r>
              <w:rPr>
                <w:rFonts w:ascii="Times New Roman"/>
                <w:b w:val="false"/>
                <w:i w:val="false"/>
                <w:color w:val="000000"/>
                <w:sz w:val="20"/>
              </w:rPr>
              <w:t>№ 5С-27/3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Жарқайың ауданында әлеуметтік көмек көрсетудің,</w:t>
      </w:r>
      <w:r>
        <w:br/>
      </w:r>
      <w:r>
        <w:rPr>
          <w:rFonts w:ascii="Times New Roman"/>
          <w:b/>
          <w:i w:val="false"/>
          <w:color w:val="000000"/>
        </w:rPr>
        <w:t>оның мөлшерлерін белгілеудің және мұқтаж азаматтардың</w:t>
      </w:r>
      <w:r>
        <w:br/>
      </w:r>
      <w:r>
        <w:rPr>
          <w:rFonts w:ascii="Times New Roman"/>
          <w:b/>
          <w:i w:val="false"/>
          <w:color w:val="000000"/>
        </w:rPr>
        <w:t>жекелеген санаттарының тізбесін айқындаудың қағидалары</w:t>
      </w:r>
    </w:p>
    <w:bookmarkEnd w:id="3"/>
    <w:bookmarkStart w:name="z6" w:id="4"/>
    <w:p>
      <w:pPr>
        <w:spacing w:after="0"/>
        <w:ind w:left="0"/>
        <w:jc w:val="both"/>
      </w:pPr>
      <w:r>
        <w:rPr>
          <w:rFonts w:ascii="Times New Roman"/>
          <w:b w:val="false"/>
          <w:i w:val="false"/>
          <w:color w:val="000000"/>
          <w:sz w:val="28"/>
        </w:rPr>
        <w:t xml:space="preserve">
      1. Осы Жарқайың ауданында әлеуметтік көмек көрсетудің, оның мөлшерлерін белгілеудің және мұқтаж азаматтардың жекелеген санаттарының тізбесін айқындаудың осы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(бұдан әрі – Үлгілік қағидалар) сәйкес әзірленді.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9"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7"/>
    <w:bookmarkStart w:name="z10" w:id="8"/>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Жарқайың ауданы әкімінің шешімімен құрылатын комиссия;</w:t>
      </w:r>
    </w:p>
    <w:bookmarkEnd w:id="8"/>
    <w:bookmarkStart w:name="z11" w:id="9"/>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9"/>
    <w:bookmarkStart w:name="z12" w:id="10"/>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0"/>
    <w:bookmarkStart w:name="z13" w:id="11"/>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4" w:id="12"/>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2"/>
    <w:bookmarkStart w:name="z15" w:id="13"/>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3"/>
    <w:bookmarkStart w:name="z16" w:id="14"/>
    <w:p>
      <w:pPr>
        <w:spacing w:after="0"/>
        <w:ind w:left="0"/>
        <w:jc w:val="both"/>
      </w:pPr>
      <w:r>
        <w:rPr>
          <w:rFonts w:ascii="Times New Roman"/>
          <w:b w:val="false"/>
          <w:i w:val="false"/>
          <w:color w:val="000000"/>
          <w:sz w:val="28"/>
        </w:rPr>
        <w:t>
      8) уәкілетті орган – "Жарқайың ауданының жұмыспен қамту және әлеуметтік бағдарламалар бөлімі" мемлекеттік мекемесі;</w:t>
      </w:r>
    </w:p>
    <w:bookmarkEnd w:id="14"/>
    <w:bookmarkStart w:name="z17" w:id="15"/>
    <w:p>
      <w:pPr>
        <w:spacing w:after="0"/>
        <w:ind w:left="0"/>
        <w:jc w:val="both"/>
      </w:pPr>
      <w:r>
        <w:rPr>
          <w:rFonts w:ascii="Times New Roman"/>
          <w:b w:val="false"/>
          <w:i w:val="false"/>
          <w:color w:val="000000"/>
          <w:sz w:val="28"/>
        </w:rPr>
        <w:t>
      9) уәкілетті ұйым - "Азаматтарға арналған үкімет" мемелекеттік корпорациясы" коммерциялық емес акционерлік қоғамының Ақмола облысы бойынша филиалы – "Әлеуметтік төлемдерді ведомствоаралық есептеу орталығы" департаментінің Жарқайың аудандық бөлімшесі;</w:t>
      </w:r>
    </w:p>
    <w:bookmarkEnd w:id="15"/>
    <w:bookmarkStart w:name="z18"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19"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Жарқайың аудандық мәслихатының 30.03.2015 </w:t>
      </w:r>
      <w:r>
        <w:rPr>
          <w:rFonts w:ascii="Times New Roman"/>
          <w:b w:val="false"/>
          <w:i w:val="false"/>
          <w:color w:val="000000"/>
          <w:sz w:val="28"/>
        </w:rPr>
        <w:t>№ 5С-40/4</w:t>
      </w:r>
      <w:r>
        <w:rPr>
          <w:rFonts w:ascii="Times New Roman"/>
          <w:b w:val="false"/>
          <w:i w:val="false"/>
          <w:color w:val="ff0000"/>
          <w:sz w:val="28"/>
        </w:rPr>
        <w:t xml:space="preserve"> (ресми жарияланған күнінен бастап қолданысқа енгізіледі); 25.04.2016 </w:t>
      </w:r>
      <w:r>
        <w:rPr>
          <w:rFonts w:ascii="Times New Roman"/>
          <w:b w:val="false"/>
          <w:i w:val="false"/>
          <w:color w:val="000000"/>
          <w:sz w:val="28"/>
        </w:rPr>
        <w:t>№ 6С-3/5</w:t>
      </w:r>
      <w:r>
        <w:rPr>
          <w:rFonts w:ascii="Times New Roman"/>
          <w:b w:val="false"/>
          <w:i w:val="false"/>
          <w:color w:val="ff0000"/>
          <w:sz w:val="28"/>
        </w:rPr>
        <w:t xml:space="preserve"> (ресми жарияланған күнінен бастап қолданысқа енгізіледі); 23.12.2016 </w:t>
      </w:r>
      <w:r>
        <w:rPr>
          <w:rFonts w:ascii="Times New Roman"/>
          <w:b w:val="false"/>
          <w:i w:val="false"/>
          <w:color w:val="000000"/>
          <w:sz w:val="28"/>
        </w:rPr>
        <w:t>№ 6С-7/7</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мұқтаж азаматтардың жекелеген санаттарына (бұдан әрі – алушылар) өмірлік қиын жағдай туындаған жағдайда, сондай-ақ атаулы күндер мен мереке күндеріне жергілікті атқарушы органмен ақшалай нысанда ұсынылатын көмек түсініледі.</w:t>
      </w:r>
    </w:p>
    <w:bookmarkEnd w:id="18"/>
    <w:bookmarkStart w:name="z21" w:id="1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9"/>
    <w:bookmarkStart w:name="z22" w:id="20"/>
    <w:p>
      <w:pPr>
        <w:spacing w:after="0"/>
        <w:ind w:left="0"/>
        <w:jc w:val="both"/>
      </w:pPr>
      <w:r>
        <w:rPr>
          <w:rFonts w:ascii="Times New Roman"/>
          <w:b w:val="false"/>
          <w:i w:val="false"/>
          <w:color w:val="000000"/>
          <w:sz w:val="28"/>
        </w:rPr>
        <w:t>
      5. Әлеуметтік көмек екінші деңгейдегі банктер немесе тиісті банктік операциялар жасауға лицензиялары бар ұйымдар ақшалай түрде, алушының шоттарына аудару арқылы ұсынылады.</w:t>
      </w:r>
    </w:p>
    <w:bookmarkEnd w:id="20"/>
    <w:bookmarkStart w:name="z23" w:id="2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 жылдықта 1 рет) көрсетіледі.</w:t>
      </w:r>
    </w:p>
    <w:bookmarkEnd w:id="21"/>
    <w:bookmarkStart w:name="z24" w:id="22"/>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22"/>
    <w:bookmarkStart w:name="z25" w:id="23"/>
    <w:p>
      <w:pPr>
        <w:spacing w:after="0"/>
        <w:ind w:left="0"/>
        <w:jc w:val="both"/>
      </w:pPr>
      <w:r>
        <w:rPr>
          <w:rFonts w:ascii="Times New Roman"/>
          <w:b w:val="false"/>
          <w:i w:val="false"/>
          <w:color w:val="000000"/>
          <w:sz w:val="28"/>
        </w:rPr>
        <w:t>
      1) 9 мамыр – Жеңіс күні;</w:t>
      </w:r>
    </w:p>
    <w:bookmarkEnd w:id="23"/>
    <w:bookmarkStart w:name="z26" w:id="24"/>
    <w:p>
      <w:pPr>
        <w:spacing w:after="0"/>
        <w:ind w:left="0"/>
        <w:jc w:val="both"/>
      </w:pPr>
      <w:r>
        <w:rPr>
          <w:rFonts w:ascii="Times New Roman"/>
          <w:b w:val="false"/>
          <w:i w:val="false"/>
          <w:color w:val="000000"/>
          <w:sz w:val="28"/>
        </w:rPr>
        <w:t>
      2) 1 қазан – Қарт адамдар күні;</w:t>
      </w:r>
    </w:p>
    <w:bookmarkEnd w:id="24"/>
    <w:bookmarkStart w:name="z27" w:id="25"/>
    <w:p>
      <w:pPr>
        <w:spacing w:after="0"/>
        <w:ind w:left="0"/>
        <w:jc w:val="both"/>
      </w:pPr>
      <w:r>
        <w:rPr>
          <w:rFonts w:ascii="Times New Roman"/>
          <w:b w:val="false"/>
          <w:i w:val="false"/>
          <w:color w:val="000000"/>
          <w:sz w:val="28"/>
        </w:rPr>
        <w:t>
      3) қазанның екінші жексенбісі – Мүгедектер күні.</w:t>
      </w:r>
    </w:p>
    <w:bookmarkEnd w:id="25"/>
    <w:bookmarkStart w:name="z28" w:id="26"/>
    <w:p>
      <w:pPr>
        <w:spacing w:after="0"/>
        <w:ind w:left="0"/>
        <w:jc w:val="both"/>
      </w:pPr>
      <w:r>
        <w:rPr>
          <w:rFonts w:ascii="Times New Roman"/>
          <w:b w:val="false"/>
          <w:i w:val="false"/>
          <w:color w:val="000000"/>
          <w:sz w:val="28"/>
        </w:rPr>
        <w:t xml:space="preserve">
      8. Осы </w:t>
      </w:r>
      <w:r>
        <w:rPr>
          <w:rFonts w:ascii="Times New Roman"/>
          <w:b w:val="false"/>
          <w:i w:val="false"/>
          <w:color w:val="000000"/>
          <w:sz w:val="28"/>
        </w:rPr>
        <w:t>Қағидалар</w:t>
      </w:r>
      <w:r>
        <w:rPr>
          <w:rFonts w:ascii="Times New Roman"/>
          <w:b w:val="false"/>
          <w:i w:val="false"/>
          <w:color w:val="000000"/>
          <w:sz w:val="28"/>
        </w:rPr>
        <w:t xml:space="preserve"> Жарқайың ауданының аумағында тұрақты тұратын тұлғаларға таратылады.</w:t>
      </w:r>
    </w:p>
    <w:bookmarkEnd w:id="26"/>
    <w:bookmarkStart w:name="z29" w:id="27"/>
    <w:p>
      <w:pPr>
        <w:spacing w:after="0"/>
        <w:ind w:left="0"/>
        <w:jc w:val="left"/>
      </w:pPr>
      <w:r>
        <w:rPr>
          <w:rFonts w:ascii="Times New Roman"/>
          <w:b/>
          <w:i w:val="false"/>
          <w:color w:val="000000"/>
        </w:rPr>
        <w:t xml:space="preserve"> 2. Санатттар тізбесі және әлеуметтік көмектің шекті мөлшерлері</w:t>
      </w:r>
    </w:p>
    <w:bookmarkEnd w:id="27"/>
    <w:bookmarkStart w:name="z30" w:id="28"/>
    <w:p>
      <w:pPr>
        <w:spacing w:after="0"/>
        <w:ind w:left="0"/>
        <w:jc w:val="both"/>
      </w:pPr>
      <w:r>
        <w:rPr>
          <w:rFonts w:ascii="Times New Roman"/>
          <w:b w:val="false"/>
          <w:i w:val="false"/>
          <w:color w:val="000000"/>
          <w:sz w:val="28"/>
        </w:rPr>
        <w:t>
      9. Әлеуметтік көмек азаматтардың келесі санаттарына беріледі:</w:t>
      </w:r>
    </w:p>
    <w:bookmarkEnd w:id="28"/>
    <w:bookmarkStart w:name="z31" w:id="29"/>
    <w:p>
      <w:pPr>
        <w:spacing w:after="0"/>
        <w:ind w:left="0"/>
        <w:jc w:val="both"/>
      </w:pPr>
      <w:r>
        <w:rPr>
          <w:rFonts w:ascii="Times New Roman"/>
          <w:b w:val="false"/>
          <w:i w:val="false"/>
          <w:color w:val="000000"/>
          <w:sz w:val="28"/>
        </w:rPr>
        <w:t>
      Ұлы Отан соғысының қатысушылары мен мүгедектеріне;</w:t>
      </w:r>
    </w:p>
    <w:bookmarkEnd w:id="29"/>
    <w:bookmarkStart w:name="z32" w:id="30"/>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қатысушыларға теңестірілген адамдарға;</w:t>
      </w:r>
    </w:p>
    <w:bookmarkEnd w:id="30"/>
    <w:bookmarkStart w:name="z33" w:id="31"/>
    <w:p>
      <w:pPr>
        <w:spacing w:after="0"/>
        <w:ind w:left="0"/>
        <w:jc w:val="both"/>
      </w:pPr>
      <w:r>
        <w:rPr>
          <w:rFonts w:ascii="Times New Roman"/>
          <w:b w:val="false"/>
          <w:i w:val="false"/>
          <w:color w:val="000000"/>
          <w:sz w:val="28"/>
        </w:rPr>
        <w:t>
      Жеңiлдiктер мен кепiлдiктер жөнiнен соғысқа қатысушыларға теңестiрiлген адамдардың басқа да санаттарына;</w:t>
      </w:r>
    </w:p>
    <w:bookmarkEnd w:id="31"/>
    <w:bookmarkStart w:name="z34" w:id="32"/>
    <w:p>
      <w:pPr>
        <w:spacing w:after="0"/>
        <w:ind w:left="0"/>
        <w:jc w:val="both"/>
      </w:pPr>
      <w:r>
        <w:rPr>
          <w:rFonts w:ascii="Times New Roman"/>
          <w:b w:val="false"/>
          <w:i w:val="false"/>
          <w:color w:val="000000"/>
          <w:sz w:val="28"/>
        </w:rPr>
        <w:t>
      ең төмен зейнетақыны алатын және жасы бойынша мемлекеттік әлеуметтік жәрдемақыны алатын зейнеткерлерге;</w:t>
      </w:r>
    </w:p>
    <w:bookmarkEnd w:id="32"/>
    <w:bookmarkStart w:name="z35" w:id="33"/>
    <w:p>
      <w:pPr>
        <w:spacing w:after="0"/>
        <w:ind w:left="0"/>
        <w:jc w:val="both"/>
      </w:pPr>
      <w:r>
        <w:rPr>
          <w:rFonts w:ascii="Times New Roman"/>
          <w:b w:val="false"/>
          <w:i w:val="false"/>
          <w:color w:val="000000"/>
          <w:sz w:val="28"/>
        </w:rPr>
        <w:t>
      1, 2, 3 топтағы мүгедектерге және 18 жасқа дейінгі мүгедек-балаларды тәрбиелеуші тұлғаларға;</w:t>
      </w:r>
    </w:p>
    <w:bookmarkEnd w:id="33"/>
    <w:bookmarkStart w:name="z36" w:id="34"/>
    <w:p>
      <w:pPr>
        <w:spacing w:after="0"/>
        <w:ind w:left="0"/>
        <w:jc w:val="both"/>
      </w:pPr>
      <w:r>
        <w:rPr>
          <w:rFonts w:ascii="Times New Roman"/>
          <w:b w:val="false"/>
          <w:i w:val="false"/>
          <w:color w:val="000000"/>
          <w:sz w:val="28"/>
        </w:rPr>
        <w:t>
      онкологиялық ауруларға;</w:t>
      </w:r>
    </w:p>
    <w:bookmarkEnd w:id="34"/>
    <w:bookmarkStart w:name="z37" w:id="35"/>
    <w:p>
      <w:pPr>
        <w:spacing w:after="0"/>
        <w:ind w:left="0"/>
        <w:jc w:val="both"/>
      </w:pPr>
      <w:r>
        <w:rPr>
          <w:rFonts w:ascii="Times New Roman"/>
          <w:b w:val="false"/>
          <w:i w:val="false"/>
          <w:color w:val="000000"/>
          <w:sz w:val="28"/>
        </w:rPr>
        <w:t>
      туберкулез ауруларына;</w:t>
      </w:r>
    </w:p>
    <w:bookmarkEnd w:id="35"/>
    <w:bookmarkStart w:name="z38" w:id="36"/>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bookmarkEnd w:id="36"/>
    <w:bookmarkStart w:name="z39" w:id="37"/>
    <w:p>
      <w:pPr>
        <w:spacing w:after="0"/>
        <w:ind w:left="0"/>
        <w:jc w:val="both"/>
      </w:pPr>
      <w:r>
        <w:rPr>
          <w:rFonts w:ascii="Times New Roman"/>
          <w:b w:val="false"/>
          <w:i w:val="false"/>
          <w:color w:val="000000"/>
          <w:sz w:val="28"/>
        </w:rPr>
        <w:t>
      аз қамтылған азаматтарға (отбасыларға);</w:t>
      </w:r>
    </w:p>
    <w:bookmarkEnd w:id="37"/>
    <w:bookmarkStart w:name="z40" w:id="38"/>
    <w:p>
      <w:pPr>
        <w:spacing w:after="0"/>
        <w:ind w:left="0"/>
        <w:jc w:val="both"/>
      </w:pPr>
      <w:r>
        <w:rPr>
          <w:rFonts w:ascii="Times New Roman"/>
          <w:b w:val="false"/>
          <w:i w:val="false"/>
          <w:color w:val="000000"/>
          <w:sz w:val="28"/>
        </w:rPr>
        <w:t>
      жетім-балалар және ата-анасының қамқорлығынсыз қалған балалар, мүгедектері бар отбасылар, аз қамтылған көп балалы және толық емес отбасылардан шыққан студенттерге.</w:t>
      </w:r>
    </w:p>
    <w:bookmarkEnd w:id="38"/>
    <w:bookmarkStart w:name="z41" w:id="39"/>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 болады:</w:t>
      </w:r>
    </w:p>
    <w:bookmarkEnd w:id="39"/>
    <w:bookmarkStart w:name="z42" w:id="40"/>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0"/>
    <w:bookmarkStart w:name="z43" w:id="41"/>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1"/>
    <w:bookmarkStart w:name="z44" w:id="42"/>
    <w:p>
      <w:pPr>
        <w:spacing w:after="0"/>
        <w:ind w:left="0"/>
        <w:jc w:val="both"/>
      </w:pPr>
      <w:r>
        <w:rPr>
          <w:rFonts w:ascii="Times New Roman"/>
          <w:b w:val="false"/>
          <w:i w:val="false"/>
          <w:color w:val="000000"/>
          <w:sz w:val="28"/>
        </w:rPr>
        <w:t>
      3) ең төмен күнкөріс деңгейіне еселік қатынаста белгіленбейтін шектен аспайтын жан басына шаққандағы, орташа табыстың бар болуы.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 енгізілді - Ақмола облысы Жарқайың аудандық мәслихатының 25.04.2016 </w:t>
      </w:r>
      <w:r>
        <w:rPr>
          <w:rFonts w:ascii="Times New Roman"/>
          <w:b w:val="false"/>
          <w:i w:val="false"/>
          <w:color w:val="000000"/>
          <w:sz w:val="28"/>
        </w:rPr>
        <w:t>№ 6С-3/5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Әлеуметтік көмек көрсетіледі:</w:t>
      </w:r>
    </w:p>
    <w:bookmarkStart w:name="z46" w:id="43"/>
    <w:p>
      <w:pPr>
        <w:spacing w:after="0"/>
        <w:ind w:left="0"/>
        <w:jc w:val="both"/>
      </w:pPr>
      <w:r>
        <w:rPr>
          <w:rFonts w:ascii="Times New Roman"/>
          <w:b w:val="false"/>
          <w:i w:val="false"/>
          <w:color w:val="000000"/>
          <w:sz w:val="28"/>
        </w:rPr>
        <w:t>
      1) 9 мамыр – Жеңіс Күніне:</w:t>
      </w:r>
    </w:p>
    <w:bookmarkEnd w:id="43"/>
    <w:bookmarkStart w:name="z47" w:id="44"/>
    <w:p>
      <w:pPr>
        <w:spacing w:after="0"/>
        <w:ind w:left="0"/>
        <w:jc w:val="both"/>
      </w:pPr>
      <w:r>
        <w:rPr>
          <w:rFonts w:ascii="Times New Roman"/>
          <w:b w:val="false"/>
          <w:i w:val="false"/>
          <w:color w:val="000000"/>
          <w:sz w:val="28"/>
        </w:rPr>
        <w:t>
      Ұлы Отан соғысының қатысушылары мен мүгедектеріне;</w:t>
      </w:r>
    </w:p>
    <w:bookmarkEnd w:id="44"/>
    <w:bookmarkStart w:name="z48" w:id="45"/>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қатысушыларға теңестірілген адамдарға;</w:t>
      </w:r>
    </w:p>
    <w:bookmarkEnd w:id="45"/>
    <w:bookmarkStart w:name="z49" w:id="46"/>
    <w:p>
      <w:pPr>
        <w:spacing w:after="0"/>
        <w:ind w:left="0"/>
        <w:jc w:val="both"/>
      </w:pPr>
      <w:r>
        <w:rPr>
          <w:rFonts w:ascii="Times New Roman"/>
          <w:b w:val="false"/>
          <w:i w:val="false"/>
          <w:color w:val="000000"/>
          <w:sz w:val="28"/>
        </w:rPr>
        <w:t>
      Жеңiлдiктер мен кепiлдiктер жөнiнен соғысқа қатысушыларға теңестiрiлген адамдардың басқа да санаттарына;</w:t>
      </w:r>
    </w:p>
    <w:bookmarkEnd w:id="46"/>
    <w:bookmarkStart w:name="z50" w:id="47"/>
    <w:p>
      <w:pPr>
        <w:spacing w:after="0"/>
        <w:ind w:left="0"/>
        <w:jc w:val="both"/>
      </w:pPr>
      <w:r>
        <w:rPr>
          <w:rFonts w:ascii="Times New Roman"/>
          <w:b w:val="false"/>
          <w:i w:val="false"/>
          <w:color w:val="000000"/>
          <w:sz w:val="28"/>
        </w:rPr>
        <w:t>
      2) Қарттар күніне:</w:t>
      </w:r>
    </w:p>
    <w:bookmarkEnd w:id="47"/>
    <w:bookmarkStart w:name="z51" w:id="48"/>
    <w:p>
      <w:pPr>
        <w:spacing w:after="0"/>
        <w:ind w:left="0"/>
        <w:jc w:val="both"/>
      </w:pPr>
      <w:r>
        <w:rPr>
          <w:rFonts w:ascii="Times New Roman"/>
          <w:b w:val="false"/>
          <w:i w:val="false"/>
          <w:color w:val="000000"/>
          <w:sz w:val="28"/>
        </w:rPr>
        <w:t>
      ең төмен зейнетақыны алатын зейнеткерлерге және жасы бойынша мемлекеттік әлеуметтік жәрдемақыны алатын тұлғаларға;</w:t>
      </w:r>
    </w:p>
    <w:bookmarkEnd w:id="48"/>
    <w:bookmarkStart w:name="z52" w:id="49"/>
    <w:p>
      <w:pPr>
        <w:spacing w:after="0"/>
        <w:ind w:left="0"/>
        <w:jc w:val="both"/>
      </w:pPr>
      <w:r>
        <w:rPr>
          <w:rFonts w:ascii="Times New Roman"/>
          <w:b w:val="false"/>
          <w:i w:val="false"/>
          <w:color w:val="000000"/>
          <w:sz w:val="28"/>
        </w:rPr>
        <w:t>
      3) Мүгедектер күніне:</w:t>
      </w:r>
    </w:p>
    <w:bookmarkEnd w:id="49"/>
    <w:bookmarkStart w:name="z53" w:id="50"/>
    <w:p>
      <w:pPr>
        <w:spacing w:after="0"/>
        <w:ind w:left="0"/>
        <w:jc w:val="both"/>
      </w:pPr>
      <w:r>
        <w:rPr>
          <w:rFonts w:ascii="Times New Roman"/>
          <w:b w:val="false"/>
          <w:i w:val="false"/>
          <w:color w:val="000000"/>
          <w:sz w:val="28"/>
        </w:rPr>
        <w:t>
      1, 2, 3 топтағы мүгедектерге және 18 жасқа дейінгі мүгедек-балаларды тәрбиелеуші тұлғаларға.</w:t>
      </w:r>
    </w:p>
    <w:bookmarkEnd w:id="50"/>
    <w:bookmarkStart w:name="z54" w:id="51"/>
    <w:p>
      <w:pPr>
        <w:spacing w:after="0"/>
        <w:ind w:left="0"/>
        <w:jc w:val="both"/>
      </w:pPr>
      <w:r>
        <w:rPr>
          <w:rFonts w:ascii="Times New Roman"/>
          <w:b w:val="false"/>
          <w:i w:val="false"/>
          <w:color w:val="000000"/>
          <w:sz w:val="28"/>
        </w:rPr>
        <w:t>
      11. Әлеуметтік көмек өмірлік қиын жағдай туындаған кезде жылына бір рет келесі санаттағы азаматтарға көрсетіледі:</w:t>
      </w:r>
    </w:p>
    <w:bookmarkEnd w:id="51"/>
    <w:bookmarkStart w:name="z55" w:id="52"/>
    <w:p>
      <w:pPr>
        <w:spacing w:after="0"/>
        <w:ind w:left="0"/>
        <w:jc w:val="both"/>
      </w:pPr>
      <w:r>
        <w:rPr>
          <w:rFonts w:ascii="Times New Roman"/>
          <w:b w:val="false"/>
          <w:i w:val="false"/>
          <w:color w:val="000000"/>
          <w:sz w:val="28"/>
        </w:rPr>
        <w:t>
      ауру тарихының көшірмесі негізінде онкологиялық стационарда арнайы ем алудан өткен өтініш бойынша онкологиялық ауруларға - азаматтың (отбасының) жан басына шыққандағы орташа табысын есепке алмағанда, 15 айлық есептік көрсеткіш мөлшерінде;</w:t>
      </w:r>
    </w:p>
    <w:bookmarkEnd w:id="52"/>
    <w:bookmarkStart w:name="z56" w:id="53"/>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ауданының орталық ауруханасы" мемлекеттік коммуналдық қазыналық кәсіпорнының тізімі негізінде туберкулез ауруларымен ауратын адамдарға ем алу үшін – азаматтың (отбасының) жан басына шыққандағы орташа табысын есепке алмағанда, 15 айлық есептік көрсеткіш мөлшерінде;</w:t>
      </w:r>
    </w:p>
    <w:bookmarkEnd w:id="53"/>
    <w:bookmarkStart w:name="z57" w:id="54"/>
    <w:p>
      <w:pPr>
        <w:spacing w:after="0"/>
        <w:ind w:left="0"/>
        <w:jc w:val="both"/>
      </w:pPr>
      <w:r>
        <w:rPr>
          <w:rFonts w:ascii="Times New Roman"/>
          <w:b w:val="false"/>
          <w:i w:val="false"/>
          <w:color w:val="000000"/>
          <w:sz w:val="28"/>
        </w:rPr>
        <w:t>
      табиғи зілзала немесе өрт салдарынан зардап шеккен жағдайда азаматтың (отбасының) жан басына шаққандағы орташа табысы есепке алмай, оқиға болғаннан кейін үш айдан кешіктірмей берген өтініштері бойынша азаматтарға (отбасыларға) - 25 айлық есептік көрсеткіш мөлшерінде;</w:t>
      </w:r>
    </w:p>
    <w:bookmarkEnd w:id="54"/>
    <w:bookmarkStart w:name="z58" w:id="55"/>
    <w:p>
      <w:pPr>
        <w:spacing w:after="0"/>
        <w:ind w:left="0"/>
        <w:jc w:val="both"/>
      </w:pPr>
      <w:r>
        <w:rPr>
          <w:rFonts w:ascii="Times New Roman"/>
          <w:b w:val="false"/>
          <w:i w:val="false"/>
          <w:color w:val="000000"/>
          <w:sz w:val="28"/>
        </w:rPr>
        <w:t>
      күнкөріс деңгейінен төмен табысы бар азаматтарға (отбасыларға) - 15 айлық есептік көрсеткіш мөлшерінде:</w:t>
      </w:r>
    </w:p>
    <w:bookmarkEnd w:id="55"/>
    <w:bookmarkStart w:name="z59" w:id="56"/>
    <w:p>
      <w:pPr>
        <w:spacing w:after="0"/>
        <w:ind w:left="0"/>
        <w:jc w:val="both"/>
      </w:pPr>
      <w:r>
        <w:rPr>
          <w:rFonts w:ascii="Times New Roman"/>
          <w:b w:val="false"/>
          <w:i w:val="false"/>
          <w:color w:val="000000"/>
          <w:sz w:val="28"/>
        </w:rPr>
        <w:t>
      - шұғыл емделуге (операция жасауға);</w:t>
      </w:r>
    </w:p>
    <w:bookmarkEnd w:id="56"/>
    <w:bookmarkStart w:name="z60" w:id="57"/>
    <w:p>
      <w:pPr>
        <w:spacing w:after="0"/>
        <w:ind w:left="0"/>
        <w:jc w:val="both"/>
      </w:pPr>
      <w:r>
        <w:rPr>
          <w:rFonts w:ascii="Times New Roman"/>
          <w:b w:val="false"/>
          <w:i w:val="false"/>
          <w:color w:val="000000"/>
          <w:sz w:val="28"/>
        </w:rPr>
        <w:t>
      - кәмелеттік жасқа толмаған балаларды жерлеуге.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11-тармаққа өзгерістер енгізілді - Ақмола облысы Жарқайың аудандық мәслихатының 25.04.2016 </w:t>
      </w:r>
      <w:r>
        <w:rPr>
          <w:rFonts w:ascii="Times New Roman"/>
          <w:b w:val="false"/>
          <w:i w:val="false"/>
          <w:color w:val="000000"/>
          <w:sz w:val="28"/>
        </w:rPr>
        <w:t>№ 6С-3/5</w:t>
      </w:r>
      <w:r>
        <w:rPr>
          <w:rFonts w:ascii="Times New Roman"/>
          <w:b w:val="false"/>
          <w:i w:val="false"/>
          <w:color w:val="ff0000"/>
          <w:sz w:val="28"/>
        </w:rPr>
        <w:t xml:space="preserve"> (ресми жарияланған күнінен бастап қолданысқа енгізіледі); 10.04.2017 </w:t>
      </w:r>
      <w:r>
        <w:rPr>
          <w:rFonts w:ascii="Times New Roman"/>
          <w:b w:val="false"/>
          <w:i w:val="false"/>
          <w:color w:val="000000"/>
          <w:sz w:val="28"/>
        </w:rPr>
        <w:t>№ 6С-10/3</w:t>
      </w:r>
      <w:r>
        <w:rPr>
          <w:rFonts w:ascii="Times New Roman"/>
          <w:b w:val="false"/>
          <w:i w:val="false"/>
          <w:color w:val="ff0000"/>
          <w:sz w:val="28"/>
        </w:rPr>
        <w:t xml:space="preserve"> (ресми жарияланған күнінен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Өтініш берусіз уәкілетті ұйыммен ұсынылған тізімдерінің негізінде әлеуметтік көмек көрсетіледі:</w:t>
      </w:r>
    </w:p>
    <w:bookmarkStart w:name="z62" w:id="58"/>
    <w:p>
      <w:pPr>
        <w:spacing w:after="0"/>
        <w:ind w:left="0"/>
        <w:jc w:val="both"/>
      </w:pPr>
      <w:r>
        <w:rPr>
          <w:rFonts w:ascii="Times New Roman"/>
          <w:b w:val="false"/>
          <w:i w:val="false"/>
          <w:color w:val="000000"/>
          <w:sz w:val="28"/>
        </w:rPr>
        <w:t>
      Ұлы Отан соғысының қатысушылары мен мүгедектеріне ай сайын жүз пайыз мөлшерінде:</w:t>
      </w:r>
    </w:p>
    <w:bookmarkEnd w:id="58"/>
    <w:bookmarkStart w:name="z63" w:id="59"/>
    <w:p>
      <w:pPr>
        <w:spacing w:after="0"/>
        <w:ind w:left="0"/>
        <w:jc w:val="both"/>
      </w:pPr>
      <w:r>
        <w:rPr>
          <w:rFonts w:ascii="Times New Roman"/>
          <w:b w:val="false"/>
          <w:i w:val="false"/>
          <w:color w:val="000000"/>
          <w:sz w:val="28"/>
        </w:rPr>
        <w:t>
      коммуналдық қызмет ақысын және телефон байланысы қызметінің абоненттік ақысын төлеу шығындары өтініш берушінің түбіртек көшірмесіне сәйкес алушылардың жеке шоттарына аудару арқылы өтеледі;</w:t>
      </w:r>
    </w:p>
    <w:bookmarkEnd w:id="59"/>
    <w:bookmarkStart w:name="z64" w:id="60"/>
    <w:p>
      <w:pPr>
        <w:spacing w:after="0"/>
        <w:ind w:left="0"/>
        <w:jc w:val="both"/>
      </w:pPr>
      <w:r>
        <w:rPr>
          <w:rFonts w:ascii="Times New Roman"/>
          <w:b w:val="false"/>
          <w:i w:val="false"/>
          <w:color w:val="000000"/>
          <w:sz w:val="28"/>
        </w:rPr>
        <w:t>
      Ұлы Отан соғысының қатысушылары мен мүгедектеріне жылу беру маусымы кезеңінде қатты отын шығындары өтініш берушінің берген түбіртек көшірмесіне сәйкес алушылардың жеке шоттарына аудару арқылы өтеледі;</w:t>
      </w:r>
    </w:p>
    <w:bookmarkEnd w:id="60"/>
    <w:bookmarkStart w:name="z65" w:id="61"/>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тұтқындарға коммуналдық қызмет шығынын төлеуге - 10 айлық есептік көрсеткіш мөлшерінде.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Ақмола облысы Жарқайың аудандық мәслихатының 19.02.2014 </w:t>
      </w:r>
      <w:r>
        <w:rPr>
          <w:rFonts w:ascii="Times New Roman"/>
          <w:b w:val="false"/>
          <w:i w:val="false"/>
          <w:color w:val="000000"/>
          <w:sz w:val="28"/>
        </w:rPr>
        <w:t>№ 5С-31/2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13.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арналған біржолғы көмек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жылдық құнының жүз пайыздық мөлшерінде.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Ақмола облысы Жарқайың аудандық мәслихатының 19.02.2014 </w:t>
      </w:r>
      <w:r>
        <w:rPr>
          <w:rFonts w:ascii="Times New Roman"/>
          <w:b w:val="false"/>
          <w:i w:val="false"/>
          <w:color w:val="000000"/>
          <w:sz w:val="28"/>
        </w:rPr>
        <w:t>№ 5С-31/2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04" w:id="63"/>
    <w:p>
      <w:pPr>
        <w:spacing w:after="0"/>
        <w:ind w:left="0"/>
        <w:jc w:val="both"/>
      </w:pPr>
      <w:r>
        <w:rPr>
          <w:rFonts w:ascii="Times New Roman"/>
          <w:b w:val="false"/>
          <w:i w:val="false"/>
          <w:color w:val="000000"/>
          <w:sz w:val="28"/>
        </w:rPr>
        <w:t>
      13-1. Жоғары медициналық оқу мекемелерінде оқитын жетім-балалар және ата-анасының қамқорлығынсыз қалған балалар, мүгідетері бар отбасылар, аз қамтылған, көп балалы және толық емес отбасылардан шыққан студенттерге - "Жұмыспен қамту және әлеуметтік бағдарламалар бөлімі" мемлекеттік мекемесі, студент және жұмыс беруші арасындағы шарттың, оқу орнымен жасалған шарттың нотариалды куәландырылған көшірмесі, оқу орнынан анықтама және көрсетілген топқа жататындығын растайтын анықтама негізінде өтініш бойынша жылына бір рет оқудың шығынын өтеуге 100 пайыз мөлшерінде төленеді.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Қағидалары 13-1-тармақпен толықтырылды - Ақмола облысы Жарқайың аудандық мәслихатының 25.04.2016 </w:t>
      </w:r>
      <w:r>
        <w:rPr>
          <w:rFonts w:ascii="Times New Roman"/>
          <w:b w:val="false"/>
          <w:i w:val="false"/>
          <w:color w:val="000000"/>
          <w:sz w:val="28"/>
        </w:rPr>
        <w:t>№ 6C-3/5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14. Алушылардың жекелеген санаттары үшін атаулы күндер мен мереке күндеріне әлеуметтік көмектің мөлшері облыстың жергілікті атқарушы органының келісімі бойынша бірыңғай мөлшерде белгіленеді.</w:t>
      </w:r>
    </w:p>
    <w:bookmarkEnd w:id="64"/>
    <w:bookmarkStart w:name="z68" w:id="65"/>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5"/>
    <w:bookmarkStart w:name="z69" w:id="66"/>
    <w:p>
      <w:pPr>
        <w:spacing w:after="0"/>
        <w:ind w:left="0"/>
        <w:jc w:val="left"/>
      </w:pPr>
      <w:r>
        <w:rPr>
          <w:rFonts w:ascii="Times New Roman"/>
          <w:b/>
          <w:i w:val="false"/>
          <w:color w:val="000000"/>
        </w:rPr>
        <w:t xml:space="preserve"> 3. Әлеуметтік көмек көрсету тәртібі</w:t>
      </w:r>
    </w:p>
    <w:bookmarkEnd w:id="66"/>
    <w:bookmarkStart w:name="z70" w:id="67"/>
    <w:p>
      <w:pPr>
        <w:spacing w:after="0"/>
        <w:ind w:left="0"/>
        <w:jc w:val="both"/>
      </w:pPr>
      <w:r>
        <w:rPr>
          <w:rFonts w:ascii="Times New Roman"/>
          <w:b w:val="false"/>
          <w:i w:val="false"/>
          <w:color w:val="000000"/>
          <w:sz w:val="28"/>
        </w:rPr>
        <w:t>
      16. Атаулы күндер мен мереке күндеріне әлеуметтік көмек алушылардан өтініштер талап етілмей уәкілетті ұйымның ұсынымы бойынша Жарқайың ауданының әкімдігі бекітетін тізім бойынша көрсетіледі.</w:t>
      </w:r>
    </w:p>
    <w:bookmarkEnd w:id="67"/>
    <w:bookmarkStart w:name="z71" w:id="68"/>
    <w:p>
      <w:pPr>
        <w:spacing w:after="0"/>
        <w:ind w:left="0"/>
        <w:jc w:val="both"/>
      </w:pPr>
      <w:r>
        <w:rPr>
          <w:rFonts w:ascii="Times New Roman"/>
          <w:b w:val="false"/>
          <w:i w:val="false"/>
          <w:color w:val="000000"/>
          <w:sz w:val="28"/>
        </w:rPr>
        <w:t>
      17.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p>
    <w:bookmarkEnd w:id="68"/>
    <w:bookmarkStart w:name="z72" w:id="69"/>
    <w:p>
      <w:pPr>
        <w:spacing w:after="0"/>
        <w:ind w:left="0"/>
        <w:jc w:val="both"/>
      </w:pPr>
      <w:r>
        <w:rPr>
          <w:rFonts w:ascii="Times New Roman"/>
          <w:b w:val="false"/>
          <w:i w:val="false"/>
          <w:color w:val="000000"/>
          <w:sz w:val="28"/>
        </w:rPr>
        <w:t>
      1) жеке басын куәландыратын құжатты;</w:t>
      </w:r>
    </w:p>
    <w:bookmarkEnd w:id="69"/>
    <w:bookmarkStart w:name="z73" w:id="7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70"/>
    <w:bookmarkStart w:name="z74" w:id="71"/>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bookmarkEnd w:id="71"/>
    <w:bookmarkStart w:name="z75" w:id="7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72"/>
    <w:bookmarkStart w:name="z76" w:id="73"/>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73"/>
    <w:bookmarkStart w:name="z77" w:id="74"/>
    <w:p>
      <w:pPr>
        <w:spacing w:after="0"/>
        <w:ind w:left="0"/>
        <w:jc w:val="both"/>
      </w:pPr>
      <w:r>
        <w:rPr>
          <w:rFonts w:ascii="Times New Roman"/>
          <w:b w:val="false"/>
          <w:i w:val="false"/>
          <w:color w:val="000000"/>
          <w:sz w:val="28"/>
        </w:rPr>
        <w:t>
      18.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4"/>
    <w:bookmarkStart w:name="z78" w:id="75"/>
    <w:p>
      <w:pPr>
        <w:spacing w:after="0"/>
        <w:ind w:left="0"/>
        <w:jc w:val="both"/>
      </w:pPr>
      <w:r>
        <w:rPr>
          <w:rFonts w:ascii="Times New Roman"/>
          <w:b w:val="false"/>
          <w:i w:val="false"/>
          <w:color w:val="000000"/>
          <w:sz w:val="28"/>
        </w:rPr>
        <w:t>
      19.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5"/>
    <w:bookmarkStart w:name="z79" w:id="76"/>
    <w:p>
      <w:pPr>
        <w:spacing w:after="0"/>
        <w:ind w:left="0"/>
        <w:jc w:val="both"/>
      </w:pPr>
      <w:r>
        <w:rPr>
          <w:rFonts w:ascii="Times New Roman"/>
          <w:b w:val="false"/>
          <w:i w:val="false"/>
          <w:color w:val="000000"/>
          <w:sz w:val="28"/>
        </w:rPr>
        <w:t xml:space="preserve">
      20.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76"/>
    <w:bookmarkStart w:name="z80" w:id="77"/>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7"/>
    <w:bookmarkStart w:name="z81" w:id="78"/>
    <w:p>
      <w:pPr>
        <w:spacing w:after="0"/>
        <w:ind w:left="0"/>
        <w:jc w:val="both"/>
      </w:pPr>
      <w:r>
        <w:rPr>
          <w:rFonts w:ascii="Times New Roman"/>
          <w:b w:val="false"/>
          <w:i w:val="false"/>
          <w:color w:val="000000"/>
          <w:sz w:val="28"/>
        </w:rPr>
        <w:t>
      21.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8"/>
    <w:bookmarkStart w:name="z82" w:id="79"/>
    <w:p>
      <w:pPr>
        <w:spacing w:after="0"/>
        <w:ind w:left="0"/>
        <w:jc w:val="both"/>
      </w:pPr>
      <w:r>
        <w:rPr>
          <w:rFonts w:ascii="Times New Roman"/>
          <w:b w:val="false"/>
          <w:i w:val="false"/>
          <w:color w:val="000000"/>
          <w:sz w:val="28"/>
        </w:rPr>
        <w:t>
      22.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9"/>
    <w:bookmarkStart w:name="z83" w:id="80"/>
    <w:p>
      <w:pPr>
        <w:spacing w:after="0"/>
        <w:ind w:left="0"/>
        <w:jc w:val="both"/>
      </w:pPr>
      <w:r>
        <w:rPr>
          <w:rFonts w:ascii="Times New Roman"/>
          <w:b w:val="false"/>
          <w:i w:val="false"/>
          <w:color w:val="000000"/>
          <w:sz w:val="28"/>
        </w:rPr>
        <w:t>
      23.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0"/>
    <w:bookmarkStart w:name="z84" w:id="81"/>
    <w:p>
      <w:pPr>
        <w:spacing w:after="0"/>
        <w:ind w:left="0"/>
        <w:jc w:val="both"/>
      </w:pPr>
      <w:r>
        <w:rPr>
          <w:rFonts w:ascii="Times New Roman"/>
          <w:b w:val="false"/>
          <w:i w:val="false"/>
          <w:color w:val="000000"/>
          <w:sz w:val="28"/>
        </w:rPr>
        <w:t>
      24.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1"/>
    <w:bookmarkStart w:name="z85" w:id="82"/>
    <w:p>
      <w:pPr>
        <w:spacing w:after="0"/>
        <w:ind w:left="0"/>
        <w:jc w:val="both"/>
      </w:pPr>
      <w:r>
        <w:rPr>
          <w:rFonts w:ascii="Times New Roman"/>
          <w:b w:val="false"/>
          <w:i w:val="false"/>
          <w:color w:val="000000"/>
          <w:sz w:val="28"/>
        </w:rPr>
        <w:t>
      25.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2"/>
    <w:bookmarkStart w:name="z86" w:id="8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83"/>
    <w:bookmarkStart w:name="z87" w:id="84"/>
    <w:p>
      <w:pPr>
        <w:spacing w:after="0"/>
        <w:ind w:left="0"/>
        <w:jc w:val="both"/>
      </w:pPr>
      <w:r>
        <w:rPr>
          <w:rFonts w:ascii="Times New Roman"/>
          <w:b w:val="false"/>
          <w:i w:val="false"/>
          <w:color w:val="000000"/>
          <w:sz w:val="28"/>
        </w:rPr>
        <w:t>
      26.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Ақмола облысы Жарқайың аудандық мәслихатының 25.04.2016 </w:t>
      </w:r>
      <w:r>
        <w:rPr>
          <w:rFonts w:ascii="Times New Roman"/>
          <w:b w:val="false"/>
          <w:i w:val="false"/>
          <w:color w:val="000000"/>
          <w:sz w:val="28"/>
        </w:rPr>
        <w:t>№ 6C-3/5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28. Әлеуметтік көмек көрсетуден бас тарту:</w:t>
      </w:r>
    </w:p>
    <w:bookmarkEnd w:id="85"/>
    <w:bookmarkStart w:name="z90" w:id="8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86"/>
    <w:bookmarkStart w:name="z91" w:id="8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87"/>
    <w:bookmarkStart w:name="z92" w:id="88"/>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белгілеген шектен артқан жағдайларда жүзеге асырылады.</w:t>
      </w:r>
    </w:p>
    <w:bookmarkEnd w:id="88"/>
    <w:bookmarkStart w:name="z93" w:id="89"/>
    <w:p>
      <w:pPr>
        <w:spacing w:after="0"/>
        <w:ind w:left="0"/>
        <w:jc w:val="both"/>
      </w:pPr>
      <w:r>
        <w:rPr>
          <w:rFonts w:ascii="Times New Roman"/>
          <w:b w:val="false"/>
          <w:i w:val="false"/>
          <w:color w:val="000000"/>
          <w:sz w:val="28"/>
        </w:rPr>
        <w:t>
      29. Әлеуметтік көмек ұсынуға шығыстарды қаржыландыру Жарқайың ауданының бюджетінде көзделген ағымдағы қаржы жылына арналған қаражат шегінде жүзеге асырылады.</w:t>
      </w:r>
    </w:p>
    <w:bookmarkEnd w:id="89"/>
    <w:bookmarkStart w:name="z94" w:id="90"/>
    <w:p>
      <w:pPr>
        <w:spacing w:after="0"/>
        <w:ind w:left="0"/>
        <w:jc w:val="left"/>
      </w:pPr>
      <w:r>
        <w:rPr>
          <w:rFonts w:ascii="Times New Roman"/>
          <w:b/>
          <w:i w:val="false"/>
          <w:color w:val="000000"/>
        </w:rPr>
        <w:t xml:space="preserve"> 4. Көрсетілетін әлеуметтік көмекті тоқтату</w:t>
      </w:r>
      <w:r>
        <w:br/>
      </w:r>
      <w:r>
        <w:rPr>
          <w:rFonts w:ascii="Times New Roman"/>
          <w:b/>
          <w:i w:val="false"/>
          <w:color w:val="000000"/>
        </w:rPr>
        <w:t>және қайтару үшін негіздемелер</w:t>
      </w:r>
    </w:p>
    <w:bookmarkEnd w:id="90"/>
    <w:bookmarkStart w:name="z95" w:id="91"/>
    <w:p>
      <w:pPr>
        <w:spacing w:after="0"/>
        <w:ind w:left="0"/>
        <w:jc w:val="both"/>
      </w:pPr>
      <w:r>
        <w:rPr>
          <w:rFonts w:ascii="Times New Roman"/>
          <w:b w:val="false"/>
          <w:i w:val="false"/>
          <w:color w:val="000000"/>
          <w:sz w:val="28"/>
        </w:rPr>
        <w:t>
      30. Әлеуметтік көмек мына жағдайларда тоқтатылады:</w:t>
      </w:r>
    </w:p>
    <w:bookmarkEnd w:id="91"/>
    <w:bookmarkStart w:name="z96" w:id="92"/>
    <w:p>
      <w:pPr>
        <w:spacing w:after="0"/>
        <w:ind w:left="0"/>
        <w:jc w:val="both"/>
      </w:pPr>
      <w:r>
        <w:rPr>
          <w:rFonts w:ascii="Times New Roman"/>
          <w:b w:val="false"/>
          <w:i w:val="false"/>
          <w:color w:val="000000"/>
          <w:sz w:val="28"/>
        </w:rPr>
        <w:t>
      1) алушы қайтыс болған;</w:t>
      </w:r>
    </w:p>
    <w:bookmarkEnd w:id="92"/>
    <w:bookmarkStart w:name="z97" w:id="93"/>
    <w:p>
      <w:pPr>
        <w:spacing w:after="0"/>
        <w:ind w:left="0"/>
        <w:jc w:val="both"/>
      </w:pPr>
      <w:r>
        <w:rPr>
          <w:rFonts w:ascii="Times New Roman"/>
          <w:b w:val="false"/>
          <w:i w:val="false"/>
          <w:color w:val="000000"/>
          <w:sz w:val="28"/>
        </w:rPr>
        <w:t>
      2) Жарқайың ауданының шегінен тыс тұрақты тұруға кеткен;</w:t>
      </w:r>
    </w:p>
    <w:bookmarkEnd w:id="93"/>
    <w:bookmarkStart w:name="z98" w:id="9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94"/>
    <w:bookmarkStart w:name="z99" w:id="9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5"/>
    <w:bookmarkStart w:name="z100" w:id="96"/>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96"/>
    <w:bookmarkStart w:name="z101" w:id="97"/>
    <w:p>
      <w:pPr>
        <w:spacing w:after="0"/>
        <w:ind w:left="0"/>
        <w:jc w:val="both"/>
      </w:pPr>
      <w:r>
        <w:rPr>
          <w:rFonts w:ascii="Times New Roman"/>
          <w:b w:val="false"/>
          <w:i w:val="false"/>
          <w:color w:val="000000"/>
          <w:sz w:val="28"/>
        </w:rPr>
        <w:t>
      31. Артық төленген сома өз еркімен немесе Қазақстан Республикасының заңнамасы тәртібімен қайтаруға жатады.</w:t>
      </w:r>
    </w:p>
    <w:bookmarkEnd w:id="97"/>
    <w:bookmarkStart w:name="z102" w:id="98"/>
    <w:p>
      <w:pPr>
        <w:spacing w:after="0"/>
        <w:ind w:left="0"/>
        <w:jc w:val="left"/>
      </w:pPr>
      <w:r>
        <w:rPr>
          <w:rFonts w:ascii="Times New Roman"/>
          <w:b/>
          <w:i w:val="false"/>
          <w:color w:val="000000"/>
        </w:rPr>
        <w:t xml:space="preserve"> 5. Қорытынды ереже</w:t>
      </w:r>
    </w:p>
    <w:bookmarkEnd w:id="98"/>
    <w:bookmarkStart w:name="z103" w:id="99"/>
    <w:p>
      <w:pPr>
        <w:spacing w:after="0"/>
        <w:ind w:left="0"/>
        <w:jc w:val="both"/>
      </w:pPr>
      <w:r>
        <w:rPr>
          <w:rFonts w:ascii="Times New Roman"/>
          <w:b w:val="false"/>
          <w:i w:val="false"/>
          <w:color w:val="000000"/>
          <w:sz w:val="28"/>
        </w:rPr>
        <w:t>
      32.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