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6584e" w14:textId="bb658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халықтың нысаналы топтарына жататын тұлғалардың қосымша тізбесін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ауданы әкімдігінің 2013 жылғы 20 желтоқсандағы № А-12/419 қаулысы. Ақмола облысының Әділет департаментінде 2014 жылғы 14 қаңтарда № 3956 болып тіркелді. Қолданылу мерзімінің аяқталуына байланысты күші жойылды - (Ақмола облысы Жарқайың ауданы әкімдігінің 2015 жылғы 8 қаңтардағы № 01-05 хатымен)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Қолданылу мерзімінің аяқталуына байланысты күші жойылды - (Ақмола облысы Жарқайың ауданы әкімдігінің 08.01.2015 № 01-05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баптарына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2014 жылға халықтың нысаналы топтарына жататын тұлғалардың қосымша тізбесі белгіленсін: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21 жастан 29 жасқа дейінгі жастар;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ұзақ уақыт жұмыс істемеген (бір жылдан көп) азаматтар;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мигранттар;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азаматтық қызметтен босатылғандар;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техникалық және кәсіптік білім беру мекемелерінің бітірушілері;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ауырғаннан кейін емделу курсынан өткен, туберкулезбен ауыратын тұлғалар.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орындауын бақылау аудан әкімінің орынбасары А.К.Әлжановқа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Жарқайың ауданының әкімі                   А.Үйсімбаев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