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335e" w14:textId="f7f3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2013 жылғы 5 наурыздағы № А-1/84 қаулысы. Ақмола облысының Әділет департаментінде 2013 жылғы 1 сәуірде № 3696 болып тіркелді. Күші жойылды - Ақмола облысы Жақсы ауданы әкімдігінің 2016 жылғы 16 ақпандағы № а-1/34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Жақсы ауданы әкімдігінің 16.02.2016 </w:t>
      </w:r>
      <w:r>
        <w:rPr>
          <w:rFonts w:ascii="Times New Roman"/>
          <w:b w:val="false"/>
          <w:i w:val="false"/>
          <w:color w:val="ff0000"/>
          <w:sz w:val="28"/>
        </w:rPr>
        <w:t>№ а-1/34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Ақмола облысы Жақсы ауданы әкімдігінің 10.09.2013 </w:t>
      </w:r>
      <w:r>
        <w:rPr>
          <w:rFonts w:ascii="Times New Roman"/>
          <w:b w:val="false"/>
          <w:i w:val="false"/>
          <w:color w:val="ff0000"/>
          <w:sz w:val="28"/>
        </w:rPr>
        <w:t>№ А-8/311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Жақсы ауданы бойынша жұмыс орындарының жалпы санынан үш процент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Жақсы ауданының "Жақсы ауданында жұмыс орындарының жалпы санының үш пайыз мөлшерінде мүгедектер үшін жұмыс орындарының квотасын белгілеу туралы" 2009 жылғы 20 қаңтардағы № А-0/46 (Нормативтік құқықтық актілерді мемлекеттік тіркеу тізілімінде № 1-13-86 тіркелген, "Жақсы жаршысы" газетінде жарияланған 2009 жылғы 27 ақпандағы)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А.Д. 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И.Қабдуғалиев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