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4f0a" w14:textId="f174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 бойынша 2013 жылы субсидия алушылардың тiзiмiне қосуға арналған өтiнiмдерді ұсыну мерзiмдерін және субсидияланатын басым ауыл шаруашылығы дақылдарының әрбір түрі бойынша оңтайлы себу мерзiмдерiн
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2013 жылғы 24 сәуірдегі № А-3/143 қаулысы. Ақмола облысының Әділет департаментінде 2013 жылғы 8 мамырда № 3725 болып тіркелді. Қолданылу мерзімінің аяқталуына байланысты күші жойылды - (Ақмола облысы Жақсы ауданы әкімі аппаратының 2014 жылғы 18 қыркүйектегі № 04-942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ауданы әкімі аппаратының 18.09.2014 № 04-942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және өзiн-өзi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бекiтiлген, Өсiмдiк шаруашылығы өнiмiнiң шығымдылығы мен сапасын арттыруға жергiлiктi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"А.И.Бараев атындағы астық шаруашылығы ғылыми-өндiрiстiк орталығы" жауапкершiлiгi шектеулi серiктестiгiнiң 2013 жылғы 15 ақпандағы № 126 қорытындысы негiзiнде Жақсы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ауданы бойынша 2013 жылы субсидия алушылардың тiзiмiне қосуға арналған өтiнiмдерді ұсыну мерзiмдерін және субсидияланатын басым ауыл шаруашылығы дақылдарының әрбір түрі бойынша оңтайлы себу мерзiмдерi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А.Т.Жапаровқа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әкiмдiгiнiң осы қаулысы Ақмола облысының Әдiлет департаментінде мемлекеттiк тiркелген күннен бастап күшiне енедi және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И.Қабдуғалиев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А-3/143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Жақсы ауданы бойынша 2013 жылы субсидия алушылардың тiзiмiне қосуға арналған өтiнiмдерді ұсыну мерзiмдерін және субсидияланатын басым ауыл шаруашылығы дақылдарының әрбір түрі бойынша оңтайлы себу мерзiмдерi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5293"/>
        <w:gridCol w:w="4262"/>
        <w:gridCol w:w="3275"/>
      </w:tblGrid>
      <w:tr>
        <w:trPr>
          <w:trHeight w:val="10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атауы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әрбір түрі бойынша оңтайлы себу мерзiмдерi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құжаттар қабылдау мерзімдері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жаздық бидай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26 мамырға дейiн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дейiн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піскен жаздық бидай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28 мамырға дейін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мамырға дейін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ертерек жаздық бидай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 маусымға дейiн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маусымға дейiн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арпа, сұлы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дейiн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мамырға дейiн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дейiн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17 мамырға дейiн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дейiн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зығыр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мамырға дейін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дейiн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 тұқымға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дейiн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(көктемгі егістік)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12 мамырға дейін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мамырға дейiн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