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631c" w14:textId="b866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2012 жылғы 20 желтоқсандағы № 5С-12-1 "2013-2015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2013 жылғы 10 маусымдағы № 5ВС-16-1 шешімі. Ақмола облысының Әділет департаментінде 2013 жылғы 14 маусымда № 3761 болып тіркелді. Қолданылу мерзімінің аяқталуына байланысты күші жойылды - (Ақмола облысы Жақсы аудандық мәслихатының 2014 жылғы 16 мамырдағы № 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аудандық мәслихатының 16.05.2014 № 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«2013-2015 жылдарға арналған Жақсы ауданының бюджеті туралы» 2012 жылғы 20 желтоқсандағы № 5С-12-1 (Нормативтік құқықтық актілер тіркеу тізілімінде № 3586 тіркелген, 2013 жылдың 11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бюджетті 1, 2 және 3 қосымшаларға сәйкес, оның ішінде 2013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- 2246616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1907010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2274127,1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несиелендіру – 6559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– -34070,1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34070,1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А.Жапаров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5ВС-16-1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42"/>
        <w:gridCol w:w="399"/>
        <w:gridCol w:w="10055"/>
        <w:gridCol w:w="232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2246616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321812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152401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110169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9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15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800"/>
        <w:gridCol w:w="22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2274127,1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199936,5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54349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54193,7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113421,6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113421,6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19236,2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18761,2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1336381,1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1334945,0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1155382,4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11365,6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85100,1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85100,1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378563,6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313227,0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48621,3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18509,5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7959,1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4602,1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88405,7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65784,7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31947,7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10814,5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66641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5031,3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-34070,1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34070,1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5ВС-16-1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кент, ауыл (село) ауылдық (селолық) округтерінің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81"/>
        <w:gridCol w:w="672"/>
        <w:gridCol w:w="545"/>
        <w:gridCol w:w="9005"/>
        <w:gridCol w:w="233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156 201,1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23822,4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8809,7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8011,5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Жаңа Қийма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16593,9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11625,1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Қайрақты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Қызылсай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8977,1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1349,5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8917,8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ауылы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7547,8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8388,7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8873,9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1519,2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