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8bd4f" w14:textId="298bd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аудандық мәслихатының 2012 жылғы 20 желтоқсандағы № 5С-12-1 "2013-2015 жылдарға арналған Жақсы ауданының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2013 жылғы 2 қазандағы № 5ВС-21-1 шешімі. Ақмола облысының Әділет департаментінде 2013 жылғы 10 қазанда № 3834 болып тіркелді. Қолданылу мерзімінің аяқталуына байланысты күші жойылды - (Ақмола облысы Жақсы аудандық мәслихатының 2014 жылғы 16 мамырдағы № 91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Жақсы аудандық мәслихатының 16.05.2014 № 91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Жақсы аудандық мәслихатының «2013-2015 жылдарға арналған Жақсы ауданының бюджеті туралы» 2012 жылғы 20 желтоқсандағы № 5С-12-1 (Нормативтік құқықтық актілерді мемлекеттік тіркеу тізілімінде № 3586 болып тіркелген, 2013 жылдың 11 қаңтарында «Жақсы жаршысы» аудандық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аудандық бюджет 1, 2 және 3 қосымшаларына сәйкес, оның ішінде 2013 жылға арналған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түсімдер – 2223490,6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336846,1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14811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2983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1868850,5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2243761,7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бюджеттік таза несиелендіру – 7698,8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12416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4717,2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7240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7240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-35209,9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35209,9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Жақсы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Б.Жанәділов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Жақсы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Б.Жанәділов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Жақсы ауданының әкімі                      Қ.Сүйіндіков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Жақсы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 қазандағы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5ВС-21-1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 </w:t>
      </w:r>
    </w:p>
    <w:bookmarkEnd w:id="1"/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Жақсы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598"/>
        <w:gridCol w:w="681"/>
        <w:gridCol w:w="9078"/>
        <w:gridCol w:w="2687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2223490,6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336846,1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12723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12723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152401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152401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159559,1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125203,1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23608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10209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салықтар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басқа салықтардың түсуі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9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14811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2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14221</w:t>
            </w:r>
          </w:p>
        </w:tc>
      </w:tr>
      <w:tr>
        <w:trPr>
          <w:trHeight w:val="15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14221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1868850,5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1868850,5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1868850,5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687"/>
        <w:gridCol w:w="687"/>
        <w:gridCol w:w="9000"/>
        <w:gridCol w:w="268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4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2243761,7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194492,5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12930</w:t>
            </w:r>
          </w:p>
        </w:tc>
      </w:tr>
      <w:tr>
        <w:trPr>
          <w:trHeight w:val="6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12252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48211,7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47814,5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397,2</w:t>
            </w:r>
          </w:p>
        </w:tc>
      </w:tr>
      <w:tr>
        <w:trPr>
          <w:trHeight w:val="6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114114,6</w:t>
            </w:r>
          </w:p>
        </w:tc>
      </w:tr>
      <w:tr>
        <w:trPr>
          <w:trHeight w:val="6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113814,6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капиталдық шығындары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19236,2</w:t>
            </w:r>
          </w:p>
        </w:tc>
      </w:tr>
      <w:tr>
        <w:trPr>
          <w:trHeight w:val="9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18761,2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6929,9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6929,9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</w:t>
            </w:r>
          </w:p>
        </w:tc>
      </w:tr>
      <w:tr>
        <w:trPr>
          <w:trHeight w:val="5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4454,9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1339072,7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1337636,6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7439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1153328,0</w:t>
            </w:r>
          </w:p>
        </w:tc>
      </w:tr>
      <w:tr>
        <w:trPr>
          <w:trHeight w:val="6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9827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23970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43413</w:t>
            </w:r>
          </w:p>
        </w:tc>
      </w:tr>
      <w:tr>
        <w:trPr>
          <w:trHeight w:val="6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11365,6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6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мектепке дейінгі мекемелеріндегі мемлекеттік білім берудің тапсырысын іске асыру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31184</w:t>
            </w:r>
          </w:p>
        </w:tc>
      </w:tr>
      <w:tr>
        <w:trPr>
          <w:trHeight w:val="6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43410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1436,1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1436,1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85029,3</w:t>
            </w:r>
          </w:p>
        </w:tc>
      </w:tr>
      <w:tr>
        <w:trPr>
          <w:trHeight w:val="6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85029,3</w:t>
            </w:r>
          </w:p>
        </w:tc>
      </w:tr>
      <w:tr>
        <w:trPr>
          <w:trHeight w:val="9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17669,5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27036,1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681,1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458,5</w:t>
            </w:r>
          </w:p>
        </w:tc>
      </w:tr>
      <w:tr>
        <w:trPr>
          <w:trHeight w:val="4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5781,1</w:t>
            </w:r>
          </w:p>
        </w:tc>
      </w:tr>
      <w:tr>
        <w:trPr>
          <w:trHeight w:val="9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348964,1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ауылдық елді мекендерді дамыту шеңберінде объектілерді жөндеу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277260,8</w:t>
            </w:r>
          </w:p>
        </w:tc>
      </w:tr>
      <w:tr>
        <w:trPr>
          <w:trHeight w:val="5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22237,6</w:t>
            </w:r>
          </w:p>
        </w:tc>
      </w:tr>
      <w:tr>
        <w:trPr>
          <w:trHeight w:val="6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13918,7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241104,5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19883,2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6216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3919,4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8976,8</w:t>
            </w:r>
          </w:p>
        </w:tc>
      </w:tr>
      <w:tr>
        <w:trPr>
          <w:trHeight w:val="6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51820,1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27839,6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4327,6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11920</w:t>
            </w:r>
          </w:p>
        </w:tc>
      </w:tr>
      <w:tr>
        <w:trPr>
          <w:trHeight w:val="6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3038,9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91192,8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68274,7</w:t>
            </w:r>
          </w:p>
        </w:tc>
      </w:tr>
      <w:tr>
        <w:trPr>
          <w:trHeight w:val="6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32995,7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22911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</w:t>
            </w:r>
          </w:p>
        </w:tc>
      </w:tr>
      <w:tr>
        <w:trPr>
          <w:trHeight w:val="6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11061,6</w:t>
            </w:r>
          </w:p>
        </w:tc>
      </w:tr>
      <w:tr>
        <w:trPr>
          <w:trHeight w:val="9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6070,5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347,1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11736,5</w:t>
            </w:r>
          </w:p>
        </w:tc>
      </w:tr>
      <w:tr>
        <w:trPr>
          <w:trHeight w:val="6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6598,5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</w:t>
            </w:r>
          </w:p>
        </w:tc>
      </w:tr>
      <w:tr>
        <w:trPr>
          <w:trHeight w:val="9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69176,5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10314,3</w:t>
            </w:r>
          </w:p>
        </w:tc>
      </w:tr>
      <w:tr>
        <w:trPr>
          <w:trHeight w:val="6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10314,3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жер қатынастар бөлімі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47104</w:t>
            </w:r>
          </w:p>
        </w:tc>
      </w:tr>
      <w:tr>
        <w:trPr>
          <w:trHeight w:val="6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39334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</w:t>
            </w:r>
          </w:p>
        </w:tc>
      </w:tr>
      <w:tr>
        <w:trPr>
          <w:trHeight w:val="6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19320,5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7596,2</w:t>
            </w:r>
          </w:p>
        </w:tc>
      </w:tr>
      <w:tr>
        <w:trPr>
          <w:trHeight w:val="6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7596,2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11724</w:t>
            </w:r>
          </w:p>
        </w:tc>
      </w:tr>
      <w:tr>
        <w:trPr>
          <w:trHeight w:val="6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4272,3</w:t>
            </w:r>
          </w:p>
        </w:tc>
      </w:tr>
      <w:tr>
        <w:trPr>
          <w:trHeight w:val="6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50517,7</w:t>
            </w:r>
          </w:p>
        </w:tc>
      </w:tr>
      <w:tr>
        <w:trPr>
          <w:trHeight w:val="6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</w:t>
            </w:r>
          </w:p>
        </w:tc>
      </w:tr>
      <w:tr>
        <w:trPr>
          <w:trHeight w:val="6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</w:t>
            </w:r>
          </w:p>
        </w:tc>
      </w:tr>
      <w:tr>
        <w:trPr>
          <w:trHeight w:val="6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42340,7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42340,7</w:t>
            </w:r>
          </w:p>
        </w:tc>
      </w:tr>
      <w:tr>
        <w:trPr>
          <w:trHeight w:val="3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34989,0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</w:t>
            </w:r>
          </w:p>
        </w:tc>
      </w:tr>
      <w:tr>
        <w:trPr>
          <w:trHeight w:val="3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</w:t>
            </w:r>
          </w:p>
        </w:tc>
      </w:tr>
      <w:tr>
        <w:trPr>
          <w:trHeight w:val="6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8665</w:t>
            </w:r>
          </w:p>
        </w:tc>
      </w:tr>
      <w:tr>
        <w:trPr>
          <w:trHeight w:val="9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8665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</w:t>
            </w:r>
          </w:p>
        </w:tc>
      </w:tr>
      <w:tr>
        <w:trPr>
          <w:trHeight w:val="6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6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16093</w:t>
            </w:r>
          </w:p>
        </w:tc>
      </w:tr>
      <w:tr>
        <w:trPr>
          <w:trHeight w:val="6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16093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4070,7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4070,7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4070,7</w:t>
            </w:r>
          </w:p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7698,8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12416</w:t>
            </w:r>
          </w:p>
        </w:tc>
      </w:tr>
      <w:tr>
        <w:trPr>
          <w:trHeight w:val="6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12416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12416</w:t>
            </w:r>
          </w:p>
        </w:tc>
      </w:tr>
      <w:tr>
        <w:trPr>
          <w:trHeight w:val="6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12416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4717,2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4717,2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4717,2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пайдаланбаған бюджеттік несиелерді қайтару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890,2</w:t>
            </w:r>
          </w:p>
        </w:tc>
      </w:tr>
      <w:tr>
        <w:trPr>
          <w:trHeight w:val="6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6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капиталдың құруы және жоғарылауы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-35209,9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 ҚАРЖЫЛАНДЫРУ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35209,9</w:t>
            </w:r>
          </w:p>
        </w:tc>
      </w:tr>
    </w:tbl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Жақсы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 қазандағы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5ВС-21-1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 </w:t>
      </w:r>
    </w:p>
    <w:bookmarkEnd w:id="3"/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республикалық бюджеттен берілетін нысаналы трансферттер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7"/>
        <w:gridCol w:w="2533"/>
      </w:tblGrid>
      <w:tr>
        <w:trPr>
          <w:trHeight w:val="285" w:hRule="atLeast"/>
        </w:trPr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70" w:hRule="atLeast"/>
        </w:trPr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373 100,0</w:t>
            </w:r>
          </w:p>
        </w:tc>
      </w:tr>
      <w:tr>
        <w:trPr>
          <w:trHeight w:val="300" w:hRule="atLeast"/>
        </w:trPr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131 524,0</w:t>
            </w:r>
          </w:p>
        </w:tc>
      </w:tr>
      <w:tr>
        <w:trPr>
          <w:trHeight w:val="285" w:hRule="atLeast"/>
        </w:trPr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ветеринария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39 334</w:t>
            </w:r>
          </w:p>
        </w:tc>
      </w:tr>
      <w:tr>
        <w:trPr>
          <w:trHeight w:val="300" w:hRule="atLeast"/>
        </w:trPr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39 334</w:t>
            </w:r>
          </w:p>
        </w:tc>
      </w:tr>
      <w:tr>
        <w:trPr>
          <w:trHeight w:val="285" w:hRule="atLeast"/>
        </w:trPr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экономика және қаржы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3 694</w:t>
            </w:r>
          </w:p>
        </w:tc>
      </w:tr>
      <w:tr>
        <w:trPr>
          <w:trHeight w:val="315" w:hRule="atLeast"/>
        </w:trPr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3 694</w:t>
            </w:r>
          </w:p>
        </w:tc>
      </w:tr>
      <w:tr>
        <w:trPr>
          <w:trHeight w:val="675" w:hRule="atLeast"/>
        </w:trPr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16 909</w:t>
            </w:r>
          </w:p>
        </w:tc>
      </w:tr>
      <w:tr>
        <w:trPr>
          <w:trHeight w:val="885" w:hRule="atLeast"/>
        </w:trPr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«Өңiрлердi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шеңберiнде өңiрлердiң экономикалық дамуына жәрдемдесу жөнiндегi шараларды iске асыруға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16 093</w:t>
            </w:r>
          </w:p>
        </w:tc>
      </w:tr>
      <w:tr>
        <w:trPr>
          <w:trHeight w:val="330" w:hRule="atLeast"/>
        </w:trPr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штаттық санын өсуіне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375" w:hRule="atLeast"/>
        </w:trPr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бiлiм беру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70 693</w:t>
            </w:r>
          </w:p>
        </w:tc>
      </w:tr>
      <w:tr>
        <w:trPr>
          <w:trHeight w:val="585" w:hRule="atLeast"/>
        </w:trPr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31 184</w:t>
            </w:r>
          </w:p>
        </w:tc>
      </w:tr>
      <w:tr>
        <w:trPr>
          <w:trHeight w:val="900" w:hRule="atLeast"/>
        </w:trPr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бiлiм берудi дамытудың 2011-2020 жылдарға арналған мемлекеттiк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iске асыруға, оның ішінде: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5 697</w:t>
            </w:r>
          </w:p>
        </w:tc>
      </w:tr>
      <w:tr>
        <w:trPr>
          <w:trHeight w:val="900" w:hRule="atLeast"/>
        </w:trPr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</w:t>
            </w:r>
          </w:p>
        </w:tc>
      </w:tr>
      <w:tr>
        <w:trPr>
          <w:trHeight w:val="615" w:hRule="atLeast"/>
        </w:trPr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оқитын мүгедек балаларды жабдықтармен, бағдарламалық қамтыммен қамтамасыз етуге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975" w:hRule="atLeast"/>
        </w:trPr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Корғаншыларға (қамқоршыларға) жетім баланы (жетім балаларды) және ата-анасының қамқорлығынсыз қалған баланы (балаларды) асырап-бағу үшін ай сайын ақша қаражатын төлеуге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12 100</w:t>
            </w:r>
          </w:p>
        </w:tc>
      </w:tr>
      <w:tr>
        <w:trPr>
          <w:trHeight w:val="975" w:hRule="atLeast"/>
        </w:trPr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ұйымдарының тәрбиешілеріне біліктілік санаты үшін қосымшаақы мөлшерін ұлғайтуға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16 501</w:t>
            </w:r>
          </w:p>
        </w:tc>
      </w:tr>
      <w:tr>
        <w:trPr>
          <w:trHeight w:val="660" w:hRule="atLeast"/>
        </w:trPr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арттырудан өткен мұғалімдерге еңбекақыны көтеруге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5 211</w:t>
            </w:r>
          </w:p>
        </w:tc>
      </w:tr>
      <w:tr>
        <w:trPr>
          <w:trHeight w:val="345" w:hRule="atLeast"/>
        </w:trPr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ауылшаруашылық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</w:p>
        </w:tc>
      </w:tr>
      <w:tr>
        <w:trPr>
          <w:trHeight w:val="375" w:hRule="atLeast"/>
        </w:trPr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штаттық санын өсуіне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</w:p>
        </w:tc>
      </w:tr>
      <w:tr>
        <w:trPr>
          <w:trHeight w:val="285" w:hRule="atLeast"/>
        </w:trPr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нысаналы трансферттер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229 160</w:t>
            </w:r>
          </w:p>
        </w:tc>
      </w:tr>
      <w:tr>
        <w:trPr>
          <w:trHeight w:val="300" w:hRule="atLeast"/>
        </w:trPr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құрылыс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229 160</w:t>
            </w:r>
          </w:p>
        </w:tc>
      </w:tr>
      <w:tr>
        <w:trPr>
          <w:trHeight w:val="240" w:hRule="atLeast"/>
        </w:trPr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жобалауға, салуға және (немесе) сатып алуға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жобалауға, дамытуға, жайластыруға және (немесе) сатып алуға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13 785</w:t>
            </w:r>
          </w:p>
        </w:tc>
      </w:tr>
      <w:tr>
        <w:trPr>
          <w:trHeight w:val="330" w:hRule="atLeast"/>
        </w:trPr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жүйесінің дамытуына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215 375</w:t>
            </w:r>
          </w:p>
        </w:tc>
      </w:tr>
      <w:tr>
        <w:trPr>
          <w:trHeight w:val="270" w:hRule="atLeast"/>
        </w:trPr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12 416</w:t>
            </w:r>
          </w:p>
        </w:tc>
      </w:tr>
      <w:tr>
        <w:trPr>
          <w:trHeight w:val="285" w:hRule="atLeast"/>
        </w:trPr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экономика және қаржы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12 416</w:t>
            </w:r>
          </w:p>
        </w:tc>
      </w:tr>
      <w:tr>
        <w:trPr>
          <w:trHeight w:val="660" w:hRule="atLeast"/>
        </w:trPr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12 416</w:t>
            </w:r>
          </w:p>
        </w:tc>
      </w:tr>
    </w:tbl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Жақсы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 қазандағы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5ВС-21-1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   </w:t>
      </w:r>
    </w:p>
    <w:bookmarkEnd w:id="5"/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кент, ауыл, ауылдық округтерінің бюджеттік бағдарламалардың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587"/>
        <w:gridCol w:w="864"/>
        <w:gridCol w:w="842"/>
        <w:gridCol w:w="8091"/>
        <w:gridCol w:w="2629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158 267,8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Жақсы ауылы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25 106,8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12 055,4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190,4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3 306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капиталдық шығындары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4 833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Белағаш ауылы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8 809,7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6 515,7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Беловод ауылдық округі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8 011,5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6 105,5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Жаңа Қийма ауылдық округі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16 593,9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11 881,9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1 383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2 162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Запорожье ауылдық округі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11 970,1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8 943,7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333,4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капиталдық шығындары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1 987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Киев ауылы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8 979,7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7 138,7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6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Қайрақты ауылдық округі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8 694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6 816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Калинин ауылдық округі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9 352,7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1 951,7</w:t>
            </w:r>
          </w:p>
        </w:tc>
      </w:tr>
      <w:tr>
        <w:trPr>
          <w:trHeight w:val="6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Қызылсай ауылдық округі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8 706,1</w:t>
            </w:r>
          </w:p>
        </w:tc>
      </w:tr>
      <w:tr>
        <w:trPr>
          <w:trHeight w:val="6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6 362,6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1 349,5</w:t>
            </w:r>
          </w:p>
        </w:tc>
      </w:tr>
      <w:tr>
        <w:trPr>
          <w:trHeight w:val="6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Новокиенка ауылдық округі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8 917,8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7 154,8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6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Подгорное ауылы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7 547,8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5 964,8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6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6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Ешім ауылдық округі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10 008,9</w:t>
            </w:r>
          </w:p>
        </w:tc>
      </w:tr>
      <w:tr>
        <w:trPr>
          <w:trHeight w:val="6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8 265,9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6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6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Тарас ауылдық округі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8 467,2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6 904,2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Терісаққан ауылдық округі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8 227,7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7 163,7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Чапай ауылы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8 873,9</w:t>
            </w:r>
          </w:p>
        </w:tc>
      </w:tr>
      <w:tr>
        <w:trPr>
          <w:trHeight w:val="5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6 341,7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1 519,2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