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b016" w14:textId="94cb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9 желтоқсандағы № 5ВС-23-1 шешімі. Ақмола облысының Әділет департаментінде 2013 жылғы 10 желтоқсанда № 3916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актілерді мемлекеттік тіркеу тізілімінде № 3586 болып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қосымшаларына сәйкес,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2194274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344657,3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9354,4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1839634,3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2214545,1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7698,8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4717,2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7240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-35209,9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35209,9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Жақсы ауданының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50"/>
        <w:gridCol w:w="690"/>
        <w:gridCol w:w="9113"/>
        <w:gridCol w:w="248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344657,3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146916,1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 бөлігінің түсімі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1"/>
        <w:gridCol w:w="790"/>
        <w:gridCol w:w="8953"/>
        <w:gridCol w:w="24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2214545,1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113531,8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18928,5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1314210,7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1312424,6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1128392,7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85192,5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85192,5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352192,9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277016,2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240859,9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91462,4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65931,9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43904,6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36134,6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50496,5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БЮДЖЕТТІК ТАЗА НЕСИЕЛЕНДІРУ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пайдаланбаған бюджеттік несиелерді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капиталдың құруы және жоғарылауы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1"/>
        <w:gridCol w:w="2509"/>
      </w:tblGrid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367 992,7</w:t>
            </w:r>
          </w:p>
        </w:tc>
      </w:tr>
      <w:tr>
        <w:trPr>
          <w:trHeight w:val="28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126 563,6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ветеринария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36 134,6</w:t>
            </w:r>
          </w:p>
        </w:tc>
      </w:tr>
      <w:tr>
        <w:trPr>
          <w:trHeight w:val="28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36 134,6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0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66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</w:p>
        </w:tc>
      </w:tr>
      <w:tr>
        <w:trPr>
          <w:trHeight w:val="8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31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өсуіне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6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бiлiм беру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69 476</w:t>
            </w:r>
          </w:p>
        </w:tc>
      </w:tr>
      <w:tr>
        <w:trPr>
          <w:trHeight w:val="5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88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88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2 956,8</w:t>
            </w:r>
          </w:p>
        </w:tc>
      </w:tr>
      <w:tr>
        <w:trPr>
          <w:trHeight w:val="60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945,2</w:t>
            </w:r>
          </w:p>
        </w:tc>
      </w:tr>
      <w:tr>
        <w:trPr>
          <w:trHeight w:val="94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94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қосымшаақы мөлшерін ұлғайтуға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64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3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ауылшаруашылық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6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өсуіне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229 013</w:t>
            </w:r>
          </w:p>
        </w:tc>
      </w:tr>
      <w:tr>
        <w:trPr>
          <w:trHeight w:val="28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229 013,1</w:t>
            </w:r>
          </w:p>
        </w:tc>
      </w:tr>
      <w:tr>
        <w:trPr>
          <w:trHeight w:val="64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31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жүйесінің дамытуына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215 228,1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27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645" w:hRule="atLeast"/>
        </w:trPr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аудандар (облыстық маңызы бар қалалар)</w:t>
      </w:r>
      <w:r>
        <w:br/>
      </w:r>
      <w:r>
        <w:rPr>
          <w:rFonts w:ascii="Times New Roman"/>
          <w:b/>
          <w:i w:val="false"/>
          <w:color w:val="000000"/>
        </w:rPr>
        <w:t>
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6"/>
        <w:gridCol w:w="2354"/>
      </w:tblGrid>
      <w:tr>
        <w:trPr>
          <w:trHeight w:val="630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65 524,60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34 652,80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4 652,80</w:t>
            </w:r>
          </w:p>
        </w:tc>
      </w:tr>
      <w:tr>
        <w:trPr>
          <w:trHeight w:val="112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870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4 201,8</w:t>
            </w:r>
          </w:p>
        </w:tc>
      </w:tr>
      <w:tr>
        <w:trPr>
          <w:trHeight w:val="67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30 871,8</w:t>
            </w:r>
          </w:p>
        </w:tc>
      </w:tr>
      <w:tr>
        <w:trPr>
          <w:trHeight w:val="31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23 631,8</w:t>
            </w:r>
          </w:p>
        </w:tc>
      </w:tr>
      <w:tr>
        <w:trPr>
          <w:trHeight w:val="450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23 631,8</w:t>
            </w:r>
          </w:p>
        </w:tc>
      </w:tr>
      <w:tr>
        <w:trPr>
          <w:trHeight w:val="735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360" w:hRule="atLeast"/>
        </w:trPr>
        <w:tc>
          <w:tcPr>
            <w:tcW w:w="1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су арнасы" мемлекеттік коммуналдық кәсіпорны жарғылық капиталды жоғарылатуына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ауыл,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57"/>
        <w:gridCol w:w="715"/>
        <w:gridCol w:w="693"/>
        <w:gridCol w:w="8410"/>
        <w:gridCol w:w="24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157 856,4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25 808,8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16 080,5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6 735,6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9 422,7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2 021,7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8 769,5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1 349,5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7 235,8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5 652,8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10 088,1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7 120,3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