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4819" w14:textId="1e34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Өсiмдiк шаруашылығындағы мiндеттi сақтандыруға жататын өсімдік шаруашылығы өнімінің түрлері бойынша 2013 жылы Зеренді ауданы бойынша егiс жұмыстардың басталуы мен аяқталуының оңтайлы мерзiмдерiн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2013 жылғы 25 сәуірдегі № 241 қаулысы. Ақмола облысының Әділет департаментінде 2013 жылғы 8 мамырда № 3728 болып тіркелді. Қолданылу мерзімінің аяқталуына байланысты күші жойылды - (Ақмола облысы Зеренді ауданы әкімдігінің 2014 жылғы 5 қарашадағы № 1567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әкімдігінің 05.11.2014 қарашадағы № 1567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"Өсiмдiк шаруашылығындағы мiндеттi сақтандыру туралы" Қазақстан Республикасының 2004 жылғы 10 наурыздағы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"А.И. Бараев атындағы астық шаруашылығы ғылыми-өндiрiстiк орталығы" жауапкершiлiгi шектеулi серiктестiгiнiң 2013 жылғы 29 наурыздағы № 213 қорытындысының негізінде, Зеренді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Өсiмдiк шаруашылығындағы мiндеттi сақтандыруға жататын өсімдік шаруашылығы өнімінің түрлері бойынша 2013 жылы Зеренді ауданы бойынша егiс жұмыстардың басталуы мен аяқталуының оңтайлы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Е.Маржықпаев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Өсiмдiк шаруашылығындағы мiндеттi сақтандыруға жататын өсімдік шаруашылығы өнімінің түрлері бойынша 2013 жылы Зеренді ауданы бойынша егiс жұмыстардың басталуы мен аяқталуының оңтайлы мерзiмдерi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82"/>
        <w:gridCol w:w="6911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шаруашылығындағы мiндеттi сақтандыруға жататын өсімдік шаруашылығы өнімінің түрлері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Егiс жұмыстардың басталуы мен аяқталуының оңтайлы мерзiмдерi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27 мамырға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дәнділер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28 мамырға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29 мамырға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16 маусымға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(бір жылдық шөптер, ағымдағы жылдың көп жылдық шөптер және шабындық жерге шөп егіп жаңарту үшін егілген, ағымдағы жылдың көп жылдық шөптер)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17 мамырға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жүгері, күнбағыс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ашық топырақта, картоп өнеркәсіптік үлгідегі тамшылатып суару жүйелерін қолдана отырып өсірілген жағдайда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16 маусымға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