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d39" w14:textId="d19c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22 тамыздағы № 521 қаулысы. Ақмола облысының Әділет департаментінде 2013 жылғы 24 қыркүйекте № 3814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 жылға арналған мектепке дейінгі тәрбие мен оқытуға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Б.Ә. Жүсіповке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Е.Маржықпаев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521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710"/>
        <w:gridCol w:w="1797"/>
        <w:gridCol w:w="2022"/>
        <w:gridCol w:w="1767"/>
        <w:gridCol w:w="43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834"/>
        <w:gridCol w:w="1584"/>
        <w:gridCol w:w="1947"/>
        <w:gridCol w:w="1697"/>
        <w:gridCol w:w="48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