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cea6" w14:textId="9c7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6 желтоқсандағы № 20-158 шешімі. Ақмола облысының Әділет департаментінде 2013 жылғы 9 желтоқсанда № 3912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2013-2015 жылдарға арналған бюджеті туралы» 2012 жылғы 20 желтоқсандағы № 11-80 (Нормативтік құқықтық актілерді мемлекеттік тіркеу тізілімінде № 3583 тіркелген, 2013 жылғы 18 қаңтарда «Зерен»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3 354 868,3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- 27 848,4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35 633,8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1 629 286,1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3 370 630,8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13 352,7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13 530,6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-1 015,0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-28 100,2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28 100,2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13 530,6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М.Тәткеев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20-158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435"/>
        <w:gridCol w:w="9853"/>
        <w:gridCol w:w="23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3354868,3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17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3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35633,8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5"/>
        <w:gridCol w:w="530"/>
        <w:gridCol w:w="9708"/>
        <w:gridCol w:w="23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3370630,8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318161,9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190157,9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село, селолық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183495,9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19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2350840,2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2313720,2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1964694,0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-28100,2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20-158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258 412,1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232 448,1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округтерді жайластыру мәселелерін шешуге берілетін ағымдағы нысаналы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58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120 307,2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 ақша қаражаттарын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2010, 2011 және 2012 жылдарға берілген бюджеттік несиелердің негізгі қарызын өтеу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несиелер бойынша берілетін сыйақының сомасын бөлу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20-158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бюджетiнен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6"/>
        <w:gridCol w:w="2584"/>
      </w:tblGrid>
      <w:tr>
        <w:trPr>
          <w:trHeight w:val="69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69 261,0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білім беру объектілеріне өртке қарсы iс-шаралар жүргізуге арналған ағымдағы нысаналы трансферттердің сомасын бөлу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және байланыс телефон қызметіне абоненттік төлем көрсетуге арналған шығыстарды төлеу үшiн әлеуметтiк көмек көрсетуге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975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ауылдық жерлердегi көп балалы отбасыларының оқу ақысын төлеуге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615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120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құжаттамасының әзірлеуге берілетін ағымдағы нысаналы трансферттердің сомаларын бөлу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81 894,0</w:t>
            </w:r>
          </w:p>
        </w:tc>
      </w:tr>
      <w:tr>
        <w:trPr>
          <w:trHeight w:val="96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 Степная көшесі 92 "Б" 300 оқушыларға интернат-мектебіне жобалық-сметалық құжаттарды әзірлеу, мемлекеттік сараптама жасау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селосын сумен қамту жүйесін реконструкциялау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станциясындағы 80 орындық мектеп құрылысы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 21 пәтерлік тұрғын үйдің құрылысы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36 485,0</w:t>
            </w:r>
          </w:p>
        </w:tc>
      </w:tr>
      <w:tr>
        <w:trPr>
          <w:trHeight w:val="3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00" w:hRule="atLeast"/>
        </w:trPr>
        <w:tc>
          <w:tcPr>
            <w:tcW w:w="1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20-158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30"/>
        <w:gridCol w:w="530"/>
        <w:gridCol w:w="9466"/>
        <w:gridCol w:w="251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11827,9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8961,9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2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36590,0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3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10639,0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1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ауылдық округі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ауылы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