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c346" w14:textId="b7bc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мәслихаттың 2012 жылғы 20 желтоқсандағы № 11-80 "Зеренді ауданының 2013-2015 жылдарға арналған бюджеті туралы"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2013 жылғы 20 желтоқсандағы № 21-173 шешімі. Ақмола облысының Әділет департаментінде 2013 жылғы 24 желтоқсанда № 3933 болып тіркелді. Қолданылу мерзімінің аяқталуына байланысты күші жойылды - (Ақмола облысы Зеренді аудандық мәслихатының 2014 жылғы 27 қаңтардағы № 25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Зеренді аудандық мәслихатының 27.01.2014 № 25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Зеренді аудандық мәслихаттың «Зеренді ауданының 2013-2015 жылдарға арналған бюджеті туралы» 2012 жылғы 20 желтоқсандағы № 11-80 (Нормативтік құқықтық актілерді мемлекеттік тіркеу тізілімінде № 3583 тіркелген, 2013 жылғы 18 қаңтарда «Зерен»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Зеренді ауданының 2013-2015 жылдарға арналған бюджеті 1, 2 және 3 қосымшаларына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3 347 289,8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1 570 254,8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14 064,6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141 262,8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1 621 707,6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3 363 052,3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13 352,7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26 883,3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13 530,6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-1 015,0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7 800,0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8 815,0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-28 100,2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28 100,2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25 964,0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13 530,6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15 666,8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Қ.Ауғалиев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 әкімі                    М.Тәткеев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Зеренді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21-173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Зеренді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11-80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жылғы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"/>
        <w:gridCol w:w="395"/>
        <w:gridCol w:w="521"/>
        <w:gridCol w:w="9760"/>
        <w:gridCol w:w="25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3347289,8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1570254,8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22757,6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22757,6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632130,3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632130,3</w:t>
            </w:r>
          </w:p>
        </w:tc>
      </w:tr>
      <w:tr>
        <w:trPr>
          <w:trHeight w:val="48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795326,3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729659,2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48628,5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3930,0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115125,4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89864,0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15437,0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4915,2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4915,2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14064,6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4235,9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4223,5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177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6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9564,7</w:t>
            </w:r>
          </w:p>
        </w:tc>
      </w:tr>
      <w:tr>
        <w:trPr>
          <w:trHeight w:val="45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9564,7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түскен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141262,8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141262,8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138633,8</w:t>
            </w:r>
          </w:p>
        </w:tc>
      </w:tr>
      <w:tr>
        <w:trPr>
          <w:trHeight w:val="40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2629,0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1621707,6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1621707,6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1621707,6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30"/>
        <w:gridCol w:w="530"/>
        <w:gridCol w:w="9549"/>
        <w:gridCol w:w="253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3363052,3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318161,9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190157,9</w:t>
            </w:r>
          </w:p>
        </w:tc>
      </w:tr>
      <w:tr>
        <w:trPr>
          <w:trHeight w:val="9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село, селолық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183495,9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4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2431,0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2431,0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2014,0</w:t>
            </w:r>
          </w:p>
        </w:tc>
      </w:tr>
      <w:tr>
        <w:trPr>
          <w:trHeight w:val="9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2349100,5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2311980,5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1964694,0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5274,0</w:t>
            </w:r>
          </w:p>
        </w:tc>
      </w:tr>
      <w:tr>
        <w:trPr>
          <w:trHeight w:val="13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35323,0</w:t>
            </w:r>
          </w:p>
        </w:tc>
      </w:tr>
      <w:tr>
        <w:trPr>
          <w:trHeight w:val="8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145842,0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15101,1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2562,3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46685,0</w:t>
            </w:r>
          </w:p>
        </w:tc>
      </w:tr>
      <w:tr>
        <w:trPr>
          <w:trHeight w:val="9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69304,1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95809</w:t>
            </w:r>
          </w:p>
        </w:tc>
      </w:tr>
      <w:tr>
        <w:trPr>
          <w:trHeight w:val="13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23331,0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</w:p>
        </w:tc>
      </w:tr>
      <w:tr>
        <w:trPr>
          <w:trHeight w:val="8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1194,0</w:t>
            </w:r>
          </w:p>
        </w:tc>
      </w:tr>
      <w:tr>
        <w:trPr>
          <w:trHeight w:val="9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24363,0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7736,0</w:t>
            </w:r>
          </w:p>
        </w:tc>
      </w:tr>
      <w:tr>
        <w:trPr>
          <w:trHeight w:val="13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 және ымдау тілі мамандарының жеке көмекшілердің қызмет көрсетуін ұсыну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30162,0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9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123031,0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7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суқайтарғыш жүйесінің жұмыс істеуі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5498,0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5850,0</w:t>
            </w:r>
          </w:p>
        </w:tc>
      </w:tr>
      <w:tr>
        <w:trPr>
          <w:trHeight w:val="9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55240,0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55772,0</w:t>
            </w:r>
          </w:p>
        </w:tc>
      </w:tr>
      <w:tr>
        <w:trPr>
          <w:trHeight w:val="9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құрылысы және (немесе)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39635,0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16069,0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132786,0</w:t>
            </w:r>
          </w:p>
        </w:tc>
      </w:tr>
      <w:tr>
        <w:trPr>
          <w:trHeight w:val="8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5716,0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93684,0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21514,0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8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19919,0</w:t>
            </w:r>
          </w:p>
        </w:tc>
      </w:tr>
      <w:tr>
        <w:trPr>
          <w:trHeight w:val="15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16368,0</w:t>
            </w:r>
          </w:p>
        </w:tc>
      </w:tr>
      <w:tr>
        <w:trPr>
          <w:trHeight w:val="10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3713,0</w:t>
            </w:r>
          </w:p>
        </w:tc>
      </w:tr>
      <w:tr>
        <w:trPr>
          <w:trHeight w:val="12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3702,0</w:t>
            </w:r>
          </w:p>
        </w:tc>
      </w:tr>
      <w:tr>
        <w:trPr>
          <w:trHeight w:val="8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102293,2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шараларды іске асыру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14470,0</w:t>
            </w:r>
          </w:p>
        </w:tc>
      </w:tr>
      <w:tr>
        <w:trPr>
          <w:trHeight w:val="8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3486,0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78973,2</w:t>
            </w:r>
          </w:p>
        </w:tc>
      </w:tr>
      <w:tr>
        <w:trPr>
          <w:trHeight w:val="8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62162,2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25569,0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9148,0</w:t>
            </w:r>
          </w:p>
        </w:tc>
      </w:tr>
      <w:tr>
        <w:trPr>
          <w:trHeight w:val="9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31665,8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15406,0</w:t>
            </w:r>
          </w:p>
        </w:tc>
      </w:tr>
      <w:tr>
        <w:trPr>
          <w:trHeight w:val="12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15406,0</w:t>
            </w:r>
          </w:p>
        </w:tc>
      </w:tr>
      <w:tr>
        <w:trPr>
          <w:trHeight w:val="9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16259,8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14959,8</w:t>
            </w:r>
          </w:p>
        </w:tc>
      </w:tr>
      <w:tr>
        <w:trPr>
          <w:trHeight w:val="8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26369,0</w:t>
            </w:r>
          </w:p>
        </w:tc>
      </w:tr>
      <w:tr>
        <w:trPr>
          <w:trHeight w:val="9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10858,0</w:t>
            </w:r>
          </w:p>
        </w:tc>
      </w:tr>
      <w:tr>
        <w:trPr>
          <w:trHeight w:val="13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9168,0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несиелеу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13352,7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10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несиелер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несиелерді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7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-28100,2</w:t>
            </w:r>
          </w:p>
        </w:tc>
      </w:tr>
      <w:tr>
        <w:trPr>
          <w:trHeight w:val="7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28100,2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Зеренді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21-173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Зеренді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11-80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 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берілетін нысаналы трансферттер мен бюджеттік несиелер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6"/>
        <w:gridCol w:w="2474"/>
      </w:tblGrid>
      <w:tr>
        <w:trPr>
          <w:trHeight w:val="30" w:hRule="atLeast"/>
        </w:trPr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250 833,6</w:t>
            </w:r>
          </w:p>
        </w:tc>
      </w:tr>
      <w:tr>
        <w:trPr>
          <w:trHeight w:val="30" w:hRule="atLeast"/>
        </w:trPr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224 869,6</w:t>
            </w:r>
          </w:p>
        </w:tc>
      </w:tr>
      <w:tr>
        <w:trPr>
          <w:trHeight w:val="30" w:hRule="atLeast"/>
        </w:trPr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62 162,2</w:t>
            </w:r>
          </w:p>
        </w:tc>
      </w:tr>
      <w:tr>
        <w:trPr>
          <w:trHeight w:val="30" w:hRule="atLeast"/>
        </w:trPr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62 162,2</w:t>
            </w:r>
          </w:p>
        </w:tc>
      </w:tr>
      <w:tr>
        <w:trPr>
          <w:trHeight w:val="30" w:hRule="atLeast"/>
        </w:trPr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8 850,0</w:t>
            </w:r>
          </w:p>
        </w:tc>
      </w:tr>
      <w:tr>
        <w:trPr>
          <w:trHeight w:val="30" w:hRule="atLeast"/>
        </w:trPr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мамандарды әлеуметтік қолдау шараларын іске асыру үшін берілетін ағымдағы нысаналы трансферттердің сомасын бөлу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8 850,0</w:t>
            </w:r>
          </w:p>
        </w:tc>
      </w:tr>
      <w:tr>
        <w:trPr>
          <w:trHeight w:val="30" w:hRule="atLeast"/>
        </w:trPr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34 058,9</w:t>
            </w:r>
          </w:p>
        </w:tc>
      </w:tr>
      <w:tr>
        <w:trPr>
          <w:trHeight w:val="690" w:hRule="atLeast"/>
        </w:trPr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 ауылдық округтерді жайластыру мәселелерін шешуге берілетін ағымдағы нысаналы трансферттердің сомасын бөлу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26 369,0</w:t>
            </w:r>
          </w:p>
        </w:tc>
      </w:tr>
      <w:tr>
        <w:trPr>
          <w:trHeight w:val="1050" w:hRule="atLeast"/>
        </w:trPr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жергілікті атқарушы органдардың штат санын ұлғайтуға берілген ағымдағы нысаналы трансферттердің сомасын бөлу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7 689,9</w:t>
            </w:r>
          </w:p>
        </w:tc>
      </w:tr>
      <w:tr>
        <w:trPr>
          <w:trHeight w:val="30" w:hRule="atLeast"/>
        </w:trPr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1 231,0</w:t>
            </w:r>
          </w:p>
        </w:tc>
      </w:tr>
      <w:tr>
        <w:trPr>
          <w:trHeight w:val="30" w:hRule="atLeast"/>
        </w:trPr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жергілікті атқарушы органдардың штат санын ұлғайтуға берілген ағымдағы нысаналы трансферттердің сомасын бөлу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1 231,0</w:t>
            </w:r>
          </w:p>
        </w:tc>
      </w:tr>
      <w:tr>
        <w:trPr>
          <w:trHeight w:val="735" w:hRule="atLeast"/>
        </w:trPr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118 567,5</w:t>
            </w:r>
          </w:p>
        </w:tc>
      </w:tr>
      <w:tr>
        <w:trPr>
          <w:trHeight w:val="750" w:hRule="atLeast"/>
        </w:trPr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46 685,0</w:t>
            </w:r>
          </w:p>
        </w:tc>
      </w:tr>
      <w:tr>
        <w:trPr>
          <w:trHeight w:val="30" w:hRule="atLeast"/>
        </w:trPr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16 388,0</w:t>
            </w:r>
          </w:p>
        </w:tc>
      </w:tr>
      <w:tr>
        <w:trPr>
          <w:trHeight w:val="30" w:hRule="atLeast"/>
        </w:trPr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үйде оқитын мүгедек балаларды жабдықтармен, бағдарламалық қамтыммен қамтамасыз етуге берілетін ағымдағы нысаналы трансферттердің сомасын бөлу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2 562,3</w:t>
            </w:r>
          </w:p>
        </w:tc>
      </w:tr>
      <w:tr>
        <w:trPr>
          <w:trHeight w:val="30" w:hRule="atLeast"/>
        </w:trPr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(қамқоршыларына) ай сайын ақша қаражаттарын төлеуге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15 101,1</w:t>
            </w:r>
          </w:p>
        </w:tc>
      </w:tr>
      <w:tr>
        <w:trPr>
          <w:trHeight w:val="1410" w:hRule="atLeast"/>
        </w:trPr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мектеп мұғалімдеріне және мектепке дейінгі білім беру ұйымдары тәрбиешілеріне біліктілік санаты үшін қосымша ақының мөлшерін арттыруға берілетін нысаналы ағымдағы трансферттердің сомасын бөлу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26 058,1</w:t>
            </w:r>
          </w:p>
        </w:tc>
      </w:tr>
      <w:tr>
        <w:trPr>
          <w:trHeight w:val="1245" w:hRule="atLeast"/>
        </w:trPr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үш деңгейлік жүйесі бойынша біліктілікті арттырудан өткен мұғалімдерге еңбек ақыны арттыруға берілетін нысаналы ағымдағы трансферттердің сомасын бөлу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11 773,0</w:t>
            </w:r>
          </w:p>
        </w:tc>
      </w:tr>
      <w:tr>
        <w:trPr>
          <w:trHeight w:val="30" w:hRule="atLeast"/>
        </w:trPr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30" w:hRule="atLeast"/>
        </w:trPr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30" w:hRule="atLeast"/>
        </w:trPr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мамандарды әлеуметтік қолдау шараларын іске асыру үшін берілетін бюджеттік несиелердің сомасын бөлу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960" w:hRule="atLeast"/>
        </w:trPr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2010, 2011 және 2012 жылдарға берілген бюджеттік несиелердің негізгі қарызын өтеу сомасын бөлу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13 530,6</w:t>
            </w:r>
          </w:p>
        </w:tc>
      </w:tr>
      <w:tr>
        <w:trPr>
          <w:trHeight w:val="585" w:hRule="atLeast"/>
        </w:trPr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бюджеттік несиелер бойынша берілетін сыйақының сомасын бөлу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Зеренді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21-173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Зеренді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11-80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   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кент, ауыл, ауылдық округтердің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29"/>
        <w:gridCol w:w="529"/>
        <w:gridCol w:w="9577"/>
        <w:gridCol w:w="2410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округі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11342,9</w:t>
            </w:r>
          </w:p>
        </w:tc>
      </w:tr>
      <w:tr>
        <w:trPr>
          <w:trHeight w:val="9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8961,9</w:t>
            </w:r>
          </w:p>
        </w:tc>
      </w:tr>
      <w:tr>
        <w:trPr>
          <w:trHeight w:val="5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Викторовка ауылдық округі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10115,0</w:t>
            </w:r>
          </w:p>
        </w:tc>
      </w:tr>
      <w:tr>
        <w:trPr>
          <w:trHeight w:val="9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12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ауылдық округі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35441,0</w:t>
            </w:r>
          </w:p>
        </w:tc>
      </w:tr>
      <w:tr>
        <w:trPr>
          <w:trHeight w:val="8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12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</w:p>
        </w:tc>
      </w:tr>
      <w:tr>
        <w:trPr>
          <w:trHeight w:val="9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ауылдық округі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би атындағы ауылдық округі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9023,8</w:t>
            </w:r>
          </w:p>
        </w:tc>
      </w:tr>
      <w:tr>
        <w:trPr>
          <w:trHeight w:val="9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7352,0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10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Қонысбай ауылдық округі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10149,1</w:t>
            </w:r>
          </w:p>
        </w:tc>
      </w:tr>
      <w:tr>
        <w:trPr>
          <w:trHeight w:val="9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8247,0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Күсеп ауылдық округі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12437,1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12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9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Қызылегіс ауылдық округі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11039,0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Қызылсая ауылдық округі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10041,0</w:t>
            </w:r>
          </w:p>
        </w:tc>
      </w:tr>
      <w:tr>
        <w:trPr>
          <w:trHeight w:val="9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692,0</w:t>
            </w:r>
          </w:p>
        </w:tc>
      </w:tr>
      <w:tr>
        <w:trPr>
          <w:trHeight w:val="10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ауылдық округі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</w:p>
        </w:tc>
      </w:tr>
      <w:tr>
        <w:trPr>
          <w:trHeight w:val="13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ауылдық округі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10862,6</w:t>
            </w:r>
          </w:p>
        </w:tc>
      </w:tr>
      <w:tr>
        <w:trPr>
          <w:trHeight w:val="8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ауылдық округі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10227,6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Мәлік Ғабдуллинның ауылдық округі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9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ауылдық округі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12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9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ауылдық округі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9752,8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</w:p>
        </w:tc>
      </w:tr>
      <w:tr>
        <w:trPr>
          <w:trHeight w:val="12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</w:p>
        </w:tc>
      </w:tr>
      <w:tr>
        <w:trPr>
          <w:trHeight w:val="9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594,8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атындағы ауылдық округі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11021,0</w:t>
            </w:r>
          </w:p>
        </w:tc>
      </w:tr>
      <w:tr>
        <w:trPr>
          <w:trHeight w:val="10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13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9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Симферополь ауылдық округі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10558,0</w:t>
            </w:r>
          </w:p>
        </w:tc>
      </w:tr>
      <w:tr>
        <w:trPr>
          <w:trHeight w:val="10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</w:p>
        </w:tc>
      </w:tr>
      <w:tr>
        <w:trPr>
          <w:trHeight w:val="9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12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1385,0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ауылдық округі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12022,0</w:t>
            </w:r>
          </w:p>
        </w:tc>
      </w:tr>
      <w:tr>
        <w:trPr>
          <w:trHeight w:val="9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1644,0</w:t>
            </w:r>
          </w:p>
        </w:tc>
      </w:tr>
      <w:tr>
        <w:trPr>
          <w:trHeight w:val="12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8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 кенті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8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Айдабол ауылы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9417,0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12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