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005a" w14:textId="a3a00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ауданының 2014-2016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2013 жылғы 24 желтоқсандағы № 22-177 шешімі. Ақмола облысының Әділет департаментінде 2014 жылғы 9 қаңтарда № 3946 болып тіркелді. Қолданылу мерзімінің аяқталуына байланысты күші жойылды - (Ақмола облысы Зеренді аудандық мәслихатының 2015 жылғы 3 ақпандағы № 29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Зеренді аудандық мәслихатының 03.02.2015 № 29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Ақмола облыстық мәслихатының 2013 жылғы 13 желтоқсандағы № 5С-20-2 «2014-2016 жылдарға арналған облыстық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Зеренді ауданының 2014-2016 жылдарға арналған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соның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4 485 198,8 мың теңге, оның ішінде:</w:t>
      </w:r>
      <w:r>
        <w:br/>
      </w:r>
      <w:r>
        <w:rPr>
          <w:rFonts w:ascii="Times New Roman"/>
          <w:b w:val="false"/>
          <w:i w:val="false"/>
          <w:color w:val="000000"/>
          <w:sz w:val="28"/>
        </w:rPr>
        <w:t>
      салықтық түсімдер – 1 807 613,5 мың теңге;</w:t>
      </w:r>
      <w:r>
        <w:br/>
      </w:r>
      <w:r>
        <w:rPr>
          <w:rFonts w:ascii="Times New Roman"/>
          <w:b w:val="false"/>
          <w:i w:val="false"/>
          <w:color w:val="000000"/>
          <w:sz w:val="28"/>
        </w:rPr>
        <w:t>
      салықтық емес түсімдер – 32 158,5 мың теңге;</w:t>
      </w:r>
      <w:r>
        <w:br/>
      </w:r>
      <w:r>
        <w:rPr>
          <w:rFonts w:ascii="Times New Roman"/>
          <w:b w:val="false"/>
          <w:i w:val="false"/>
          <w:color w:val="000000"/>
          <w:sz w:val="28"/>
        </w:rPr>
        <w:t>
      негізгі капиталды сатудан түскен түсімдер – 59 950,1 мың теңге;</w:t>
      </w:r>
      <w:r>
        <w:br/>
      </w:r>
      <w:r>
        <w:rPr>
          <w:rFonts w:ascii="Times New Roman"/>
          <w:b w:val="false"/>
          <w:i w:val="false"/>
          <w:color w:val="000000"/>
          <w:sz w:val="28"/>
        </w:rPr>
        <w:t>
      трансферттер түсімдері – 2 585 476,7 мың теңге;</w:t>
      </w:r>
      <w:r>
        <w:br/>
      </w:r>
      <w:r>
        <w:rPr>
          <w:rFonts w:ascii="Times New Roman"/>
          <w:b w:val="false"/>
          <w:i w:val="false"/>
          <w:color w:val="000000"/>
          <w:sz w:val="28"/>
        </w:rPr>
        <w:t>
</w:t>
      </w:r>
      <w:r>
        <w:rPr>
          <w:rFonts w:ascii="Times New Roman"/>
          <w:b w:val="false"/>
          <w:i w:val="false"/>
          <w:color w:val="000000"/>
          <w:sz w:val="28"/>
        </w:rPr>
        <w:t>
      2) шығындар – 4 498 669,1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несиелеу – 55 622,0 мың теңге, оның ішінде:</w:t>
      </w:r>
      <w:r>
        <w:br/>
      </w:r>
      <w:r>
        <w:rPr>
          <w:rFonts w:ascii="Times New Roman"/>
          <w:b w:val="false"/>
          <w:i w:val="false"/>
          <w:color w:val="000000"/>
          <w:sz w:val="28"/>
        </w:rPr>
        <w:t>
      бюджеттік несиелер – 66 672,0 мың теңге;</w:t>
      </w:r>
      <w:r>
        <w:br/>
      </w:r>
      <w:r>
        <w:rPr>
          <w:rFonts w:ascii="Times New Roman"/>
          <w:b w:val="false"/>
          <w:i w:val="false"/>
          <w:color w:val="000000"/>
          <w:sz w:val="28"/>
        </w:rPr>
        <w:t>
      бюджеттік несиелерді өтеу – 11 050,0 мың теңге;</w:t>
      </w:r>
      <w:r>
        <w:br/>
      </w:r>
      <w:r>
        <w:rPr>
          <w:rFonts w:ascii="Times New Roman"/>
          <w:b w:val="false"/>
          <w:i w:val="false"/>
          <w:color w:val="000000"/>
          <w:sz w:val="28"/>
        </w:rPr>
        <w:t>
</w:t>
      </w:r>
      <w:r>
        <w:rPr>
          <w:rFonts w:ascii="Times New Roman"/>
          <w:b w:val="false"/>
          <w:i w:val="false"/>
          <w:color w:val="000000"/>
          <w:sz w:val="28"/>
        </w:rPr>
        <w:t>
      4) қаржылық активтерімен жасалатын операциялар бойынша сальдо – -4 394,5 мың теңге, оның ішінде:</w:t>
      </w:r>
      <w:r>
        <w:br/>
      </w:r>
      <w:r>
        <w:rPr>
          <w:rFonts w:ascii="Times New Roman"/>
          <w:b w:val="false"/>
          <w:i w:val="false"/>
          <w:color w:val="000000"/>
          <w:sz w:val="28"/>
        </w:rPr>
        <w:t>
      қаржы активтерiн сатып алу – 9 000,0 мың теңге;</w:t>
      </w:r>
      <w:r>
        <w:br/>
      </w:r>
      <w:r>
        <w:rPr>
          <w:rFonts w:ascii="Times New Roman"/>
          <w:b w:val="false"/>
          <w:i w:val="false"/>
          <w:color w:val="000000"/>
          <w:sz w:val="28"/>
        </w:rPr>
        <w:t>
      мемлекеттің қаржы активтерін сатудан түсетін түсімдер – 13 394,5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-64 697,8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64 697,8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Зеренді аудандық мәслихатының 20.11.2014 </w:t>
      </w:r>
      <w:r>
        <w:rPr>
          <w:rFonts w:ascii="Times New Roman"/>
          <w:b w:val="false"/>
          <w:i w:val="false"/>
          <w:color w:val="000000"/>
          <w:sz w:val="28"/>
        </w:rPr>
        <w:t>№ 32-245</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2014 жылға арналған аудандық бюджеттің республикалық бюджетінен берілетін </w:t>
      </w:r>
      <w:r>
        <w:rPr>
          <w:rFonts w:ascii="Times New Roman"/>
          <w:b w:val="false"/>
          <w:i w:val="false"/>
          <w:color w:val="000000"/>
          <w:sz w:val="28"/>
        </w:rPr>
        <w:t>4 қосымшаға</w:t>
      </w:r>
      <w:r>
        <w:rPr>
          <w:rFonts w:ascii="Times New Roman"/>
          <w:b w:val="false"/>
          <w:i w:val="false"/>
          <w:color w:val="000000"/>
          <w:sz w:val="28"/>
        </w:rPr>
        <w:t xml:space="preserve"> сәйкес нысаналы трансферттердің және бюджеттік несиелердің қарастырылғаны ескерілсін.</w:t>
      </w:r>
      <w:r>
        <w:br/>
      </w:r>
      <w:r>
        <w:rPr>
          <w:rFonts w:ascii="Times New Roman"/>
          <w:b w:val="false"/>
          <w:i w:val="false"/>
          <w:color w:val="000000"/>
          <w:sz w:val="28"/>
        </w:rPr>
        <w:t>
</w:t>
      </w:r>
      <w:r>
        <w:rPr>
          <w:rFonts w:ascii="Times New Roman"/>
          <w:b w:val="false"/>
          <w:i w:val="false"/>
          <w:color w:val="000000"/>
          <w:sz w:val="28"/>
        </w:rPr>
        <w:t>
      3. 2014 жылға арналған аудандық бюджетте облыстық бюджетінен берiлетiн 1 282 227 мың теңге сомасындағы субвенцияның қарастырылғаны ескерілсін.</w:t>
      </w:r>
      <w:r>
        <w:br/>
      </w:r>
      <w:r>
        <w:rPr>
          <w:rFonts w:ascii="Times New Roman"/>
          <w:b w:val="false"/>
          <w:i w:val="false"/>
          <w:color w:val="000000"/>
          <w:sz w:val="28"/>
        </w:rPr>
        <w:t>
</w:t>
      </w:r>
      <w:r>
        <w:rPr>
          <w:rFonts w:ascii="Times New Roman"/>
          <w:b w:val="false"/>
          <w:i w:val="false"/>
          <w:color w:val="000000"/>
          <w:sz w:val="28"/>
        </w:rPr>
        <w:t>
      4. 2014 жылға арналған аудандық бюджеттің облыстық бюджетінен берілетін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трансферттердің қарастырылғаны ескерiлсiн.</w:t>
      </w:r>
      <w:r>
        <w:br/>
      </w:r>
      <w:r>
        <w:rPr>
          <w:rFonts w:ascii="Times New Roman"/>
          <w:b w:val="false"/>
          <w:i w:val="false"/>
          <w:color w:val="000000"/>
          <w:sz w:val="28"/>
        </w:rPr>
        <w:t>
</w:t>
      </w:r>
      <w:r>
        <w:rPr>
          <w:rFonts w:ascii="Times New Roman"/>
          <w:b w:val="false"/>
          <w:i w:val="false"/>
          <w:color w:val="000000"/>
          <w:sz w:val="28"/>
        </w:rPr>
        <w:t>
      5. 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аудандық бюджетте республикалық бюджетке қаражаттарды қайтару қарастырылғаны ескерілсін.</w:t>
      </w:r>
      <w:r>
        <w:br/>
      </w:r>
      <w:r>
        <w:rPr>
          <w:rFonts w:ascii="Times New Roman"/>
          <w:b w:val="false"/>
          <w:i w:val="false"/>
          <w:color w:val="000000"/>
          <w:sz w:val="28"/>
        </w:rPr>
        <w:t>
</w:t>
      </w:r>
      <w:r>
        <w:rPr>
          <w:rFonts w:ascii="Times New Roman"/>
          <w:b w:val="false"/>
          <w:i w:val="false"/>
          <w:color w:val="000000"/>
          <w:sz w:val="28"/>
        </w:rPr>
        <w:t>
      6. 2014 жылға арналған аудандық бюджетте 11 050 мың теңге сомасында мамандарды әлеуметтік қолдау шараларын іске асыру үшін 2010, 2011, 2012 және 2013 жылдарға бөлінген бюджеттік несиелер бойынша негізгі қарыздардың өтеуі көзделгені ескерiлсiн.</w:t>
      </w:r>
      <w:r>
        <w:br/>
      </w:r>
      <w:r>
        <w:rPr>
          <w:rFonts w:ascii="Times New Roman"/>
          <w:b w:val="false"/>
          <w:i w:val="false"/>
          <w:color w:val="000000"/>
          <w:sz w:val="28"/>
        </w:rPr>
        <w:t>
</w:t>
      </w:r>
      <w:r>
        <w:rPr>
          <w:rFonts w:ascii="Times New Roman"/>
          <w:b w:val="false"/>
          <w:i w:val="false"/>
          <w:color w:val="000000"/>
          <w:sz w:val="28"/>
        </w:rPr>
        <w:t>
      7. 2014 жылға арналған аудандық жергілікті атқарушы органның резерві 32 900,0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Зеренді аудандық мәслихатының 04.07.2014 </w:t>
      </w:r>
      <w:r>
        <w:rPr>
          <w:rFonts w:ascii="Times New Roman"/>
          <w:b w:val="false"/>
          <w:i w:val="false"/>
          <w:color w:val="000000"/>
          <w:sz w:val="28"/>
        </w:rPr>
        <w:t>№ 28-227</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Аудандық мәслихатпен келiсiлген тiзбе бойынша ауылдық жерлерде қызмет iстейтiн әлеуметтiк қамсыздандыру, бiлiм беру, мәдениет және спорт саласының мамандарына,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белгiленсiн.</w:t>
      </w:r>
      <w:r>
        <w:br/>
      </w:r>
      <w:r>
        <w:rPr>
          <w:rFonts w:ascii="Times New Roman"/>
          <w:b w:val="false"/>
          <w:i w:val="false"/>
          <w:color w:val="000000"/>
          <w:sz w:val="28"/>
        </w:rPr>
        <w:t>
</w:t>
      </w:r>
      <w:r>
        <w:rPr>
          <w:rFonts w:ascii="Times New Roman"/>
          <w:b w:val="false"/>
          <w:i w:val="false"/>
          <w:color w:val="000000"/>
          <w:sz w:val="28"/>
        </w:rPr>
        <w:t>
      9. 2014 жылға арналған аудандық бюджеттi атқару процесiнде секвестрлеуге жатпайтын аудандық бюджеттiк бағдарламалардың тiзбесi осы шешiмнiң </w:t>
      </w:r>
      <w:r>
        <w:rPr>
          <w:rFonts w:ascii="Times New Roman"/>
          <w:b w:val="false"/>
          <w:i w:val="false"/>
          <w:color w:val="000000"/>
          <w:sz w:val="28"/>
        </w:rPr>
        <w:t>6 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10. 2014 жылға арналған кенттің, ауылдың, ауылдық округтерінің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шешім Ақмола облысы Әділет департаментінде мемлекеттік тіркелген күннен бастап күшіне енеді және 2014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Ж.Ахметжанов</w:t>
      </w:r>
    </w:p>
    <w:p>
      <w:pPr>
        <w:spacing w:after="0"/>
        <w:ind w:left="0"/>
        <w:jc w:val="both"/>
      </w:pPr>
      <w:r>
        <w:rPr>
          <w:rFonts w:ascii="Times New Roman"/>
          <w:b w:val="false"/>
          <w:i/>
          <w:color w:val="000000"/>
          <w:sz w:val="28"/>
        </w:rPr>
        <w:t>      Аудандық мәслихаттың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                    М.Тәткеев</w:t>
      </w:r>
    </w:p>
    <w:bookmarkStart w:name="z27" w:id="1"/>
    <w:p>
      <w:pPr>
        <w:spacing w:after="0"/>
        <w:ind w:left="0"/>
        <w:jc w:val="both"/>
      </w:pPr>
      <w:r>
        <w:rPr>
          <w:rFonts w:ascii="Times New Roman"/>
          <w:b w:val="false"/>
          <w:i w:val="false"/>
          <w:color w:val="000000"/>
          <w:sz w:val="28"/>
        </w:rPr>
        <w:t xml:space="preserve">
Зеренді аудандық мәслихатының    </w:t>
      </w:r>
      <w:r>
        <w:br/>
      </w:r>
      <w:r>
        <w:rPr>
          <w:rFonts w:ascii="Times New Roman"/>
          <w:b w:val="false"/>
          <w:i w:val="false"/>
          <w:color w:val="000000"/>
          <w:sz w:val="28"/>
        </w:rPr>
        <w:t>
2013 жылғы 24 желтоқсандағы № 22-177</w:t>
      </w:r>
      <w:r>
        <w:br/>
      </w:r>
      <w:r>
        <w:rPr>
          <w:rFonts w:ascii="Times New Roman"/>
          <w:b w:val="false"/>
          <w:i w:val="false"/>
          <w:color w:val="000000"/>
          <w:sz w:val="28"/>
        </w:rPr>
        <w:t xml:space="preserve">
шешіміне 1 қосымша         </w:t>
      </w:r>
    </w:p>
    <w:bookmarkEnd w:id="1"/>
    <w:bookmarkStart w:name="z28" w:id="2"/>
    <w:p>
      <w:pPr>
        <w:spacing w:after="0"/>
        <w:ind w:left="0"/>
        <w:jc w:val="left"/>
      </w:pPr>
      <w:r>
        <w:rPr>
          <w:rFonts w:ascii="Times New Roman"/>
          <w:b/>
          <w:i w:val="false"/>
          <w:color w:val="000000"/>
        </w:rPr>
        <w:t xml:space="preserve"> 
2014 жылғы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Зеренді аудандық мәслихатының 20.11.2014 </w:t>
      </w:r>
      <w:r>
        <w:rPr>
          <w:rFonts w:ascii="Times New Roman"/>
          <w:b w:val="false"/>
          <w:i w:val="false"/>
          <w:color w:val="ff0000"/>
          <w:sz w:val="28"/>
        </w:rPr>
        <w:t>№ 32-245</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928"/>
        <w:gridCol w:w="865"/>
        <w:gridCol w:w="8578"/>
        <w:gridCol w:w="2426"/>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4485198,8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1807613,5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706244,5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706244,5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969167,0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901255,0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72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75316,0</w:t>
            </w:r>
          </w:p>
        </w:tc>
      </w:tr>
      <w:tr>
        <w:trPr>
          <w:trHeight w:val="6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20542,0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144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5762,5</w:t>
            </w:r>
          </w:p>
        </w:tc>
      </w:tr>
      <w:tr>
        <w:trPr>
          <w:trHeight w:val="73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1642,0</w:t>
            </w:r>
          </w:p>
        </w:tc>
      </w:tr>
      <w:tr>
        <w:trPr>
          <w:trHeight w:val="69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4104,0</w:t>
            </w:r>
          </w:p>
        </w:tc>
      </w:tr>
      <w:tr>
        <w:trPr>
          <w:trHeight w:val="75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08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223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45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25497,0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59950,1</w:t>
            </w:r>
          </w:p>
        </w:tc>
      </w:tr>
      <w:tr>
        <w:trPr>
          <w:trHeight w:val="6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59950,1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52950,1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52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2585476,7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2585476,7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2585476,7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865"/>
        <w:gridCol w:w="969"/>
        <w:gridCol w:w="8600"/>
        <w:gridCol w:w="240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4498669,1</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334690,2</w:t>
            </w:r>
          </w:p>
        </w:tc>
      </w:tr>
      <w:tr>
        <w:trPr>
          <w:trHeight w:val="6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15946,0</w:t>
            </w:r>
          </w:p>
        </w:tc>
      </w:tr>
      <w:tr>
        <w:trPr>
          <w:trHeight w:val="9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15726,0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94000,0</w:t>
            </w:r>
          </w:p>
        </w:tc>
      </w:tr>
      <w:tr>
        <w:trPr>
          <w:trHeight w:val="10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10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197575,2</w:t>
            </w:r>
          </w:p>
        </w:tc>
      </w:tr>
      <w:tr>
        <w:trPr>
          <w:trHeight w:val="9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194805,2</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64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27169,0</w:t>
            </w:r>
          </w:p>
        </w:tc>
      </w:tr>
      <w:tr>
        <w:trPr>
          <w:trHeight w:val="18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25510,0</w:t>
            </w:r>
          </w:p>
        </w:tc>
      </w:tr>
      <w:tr>
        <w:trPr>
          <w:trHeight w:val="6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w:t>
            </w:r>
          </w:p>
        </w:tc>
      </w:tr>
      <w:tr>
        <w:trPr>
          <w:trHeight w:val="49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2452,0</w:t>
            </w:r>
          </w:p>
        </w:tc>
      </w:tr>
      <w:tr>
        <w:trPr>
          <w:trHeight w:val="6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2113,0</w:t>
            </w:r>
          </w:p>
        </w:tc>
      </w:tr>
      <w:tr>
        <w:trPr>
          <w:trHeight w:val="10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6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64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5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2851857,9</w:t>
            </w:r>
          </w:p>
        </w:tc>
      </w:tr>
      <w:tr>
        <w:trPr>
          <w:trHeight w:val="10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5711,0</w:t>
            </w:r>
          </w:p>
        </w:tc>
      </w:tr>
      <w:tr>
        <w:trPr>
          <w:trHeight w:val="10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5711,0</w:t>
            </w:r>
          </w:p>
        </w:tc>
      </w:tr>
      <w:tr>
        <w:trPr>
          <w:trHeight w:val="6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2685220,6</w:t>
            </w:r>
          </w:p>
        </w:tc>
      </w:tr>
      <w:tr>
        <w:trPr>
          <w:trHeight w:val="111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2225638,0</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6059,0</w:t>
            </w:r>
          </w:p>
        </w:tc>
      </w:tr>
      <w:tr>
        <w:trPr>
          <w:trHeight w:val="12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21106,0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38957,0</w:t>
            </w: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157521,0</w:t>
            </w:r>
          </w:p>
        </w:tc>
      </w:tr>
      <w:tr>
        <w:trPr>
          <w:trHeight w:val="13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18055,0</w:t>
            </w: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50132,4</w:t>
            </w:r>
          </w:p>
        </w:tc>
      </w:tr>
      <w:tr>
        <w:trPr>
          <w:trHeight w:val="10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159458,2</w:t>
            </w:r>
          </w:p>
        </w:tc>
      </w:tr>
      <w:tr>
        <w:trPr>
          <w:trHeight w:val="5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160926,3</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160926,3</w:t>
            </w:r>
          </w:p>
        </w:tc>
      </w:tr>
      <w:tr>
        <w:trPr>
          <w:trHeight w:val="5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123027,3</w:t>
            </w:r>
          </w:p>
        </w:tc>
      </w:tr>
      <w:tr>
        <w:trPr>
          <w:trHeight w:val="9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122331,3</w:t>
            </w:r>
          </w:p>
        </w:tc>
      </w:tr>
      <w:tr>
        <w:trPr>
          <w:trHeight w:val="13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23792,3</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12194,0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23215,0</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оқытылатын мүгедек балаларды материалдық қамтамасыз 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1088,0</w:t>
            </w:r>
          </w:p>
        </w:tc>
      </w:tr>
      <w:tr>
        <w:trPr>
          <w:trHeight w:val="9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5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26201,0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8714,0</w:t>
            </w:r>
          </w:p>
        </w:tc>
      </w:tr>
      <w:tr>
        <w:trPr>
          <w:trHeight w:val="14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көрсетуін ұсыну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6321,0</w:t>
            </w:r>
          </w:p>
        </w:tc>
      </w:tr>
      <w:tr>
        <w:trPr>
          <w:trHeight w:val="6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17796,0</w:t>
            </w:r>
          </w:p>
        </w:tc>
      </w:tr>
      <w:tr>
        <w:trPr>
          <w:trHeight w:val="10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94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473495,8</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27564,0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27132,0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79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112890,0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33340,0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2555,0</w:t>
            </w:r>
          </w:p>
        </w:tc>
      </w:tr>
      <w:tr>
        <w:trPr>
          <w:trHeight w:val="8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74400,0</w:t>
            </w:r>
          </w:p>
        </w:tc>
      </w:tr>
      <w:tr>
        <w:trPr>
          <w:trHeight w:val="5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2350,4</w:t>
            </w:r>
          </w:p>
        </w:tc>
      </w:tr>
      <w:tr>
        <w:trPr>
          <w:trHeight w:val="9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2350,4</w:t>
            </w:r>
          </w:p>
        </w:tc>
      </w:tr>
      <w:tr>
        <w:trPr>
          <w:trHeight w:val="7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330691,4</w:t>
            </w: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жобалау, құрылысы және (немесе) сатып алу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134169,4</w:t>
            </w:r>
          </w:p>
        </w:tc>
      </w:tr>
      <w:tr>
        <w:trPr>
          <w:trHeight w:val="8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w:t>
            </w:r>
          </w:p>
        </w:tc>
      </w:tr>
      <w:tr>
        <w:trPr>
          <w:trHeight w:val="5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190165,0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183771,0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137847,0</w:t>
            </w:r>
          </w:p>
        </w:tc>
      </w:tr>
      <w:tr>
        <w:trPr>
          <w:trHeight w:val="9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99958,0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24513,0</w:t>
            </w:r>
          </w:p>
        </w:tc>
      </w:tr>
      <w:tr>
        <w:trPr>
          <w:trHeight w:val="6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28721,0</w:t>
            </w:r>
          </w:p>
        </w:tc>
      </w:tr>
      <w:tr>
        <w:trPr>
          <w:trHeight w:val="13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11922,0</w:t>
            </w:r>
          </w:p>
        </w:tc>
      </w:tr>
      <w:tr>
        <w:trPr>
          <w:trHeight w:val="9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17203,0</w:t>
            </w:r>
          </w:p>
        </w:tc>
      </w:tr>
      <w:tr>
        <w:trPr>
          <w:trHeight w:val="9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10494,0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3936,0</w:t>
            </w:r>
          </w:p>
        </w:tc>
      </w:tr>
      <w:tr>
        <w:trPr>
          <w:trHeight w:val="13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2773,0</w:t>
            </w:r>
          </w:p>
        </w:tc>
      </w:tr>
      <w:tr>
        <w:trPr>
          <w:trHeight w:val="9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107078,9</w:t>
            </w:r>
          </w:p>
        </w:tc>
      </w:tr>
      <w:tr>
        <w:trPr>
          <w:trHeight w:val="5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шараларды іске асыру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5700,5</w:t>
            </w: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5700,5</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9278,9</w:t>
            </w:r>
          </w:p>
        </w:tc>
      </w:tr>
      <w:tr>
        <w:trPr>
          <w:trHeight w:val="8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7923,9</w:t>
            </w:r>
          </w:p>
        </w:tc>
      </w:tr>
      <w:tr>
        <w:trPr>
          <w:trHeight w:val="13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81221,5</w:t>
            </w:r>
          </w:p>
        </w:tc>
      </w:tr>
      <w:tr>
        <w:trPr>
          <w:trHeight w:val="8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10861,5</w:t>
            </w:r>
          </w:p>
        </w:tc>
      </w:tr>
      <w:tr>
        <w:trPr>
          <w:trHeight w:val="9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9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w:t>
            </w:r>
          </w:p>
        </w:tc>
      </w:tr>
      <w:tr>
        <w:trPr>
          <w:trHeight w:val="81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65586,0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24890,0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7654,0</w:t>
            </w:r>
          </w:p>
        </w:tc>
      </w:tr>
      <w:tr>
        <w:trPr>
          <w:trHeight w:val="8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17236,0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52018,0</w:t>
            </w:r>
          </w:p>
        </w:tc>
      </w:tr>
      <w:tr>
        <w:trPr>
          <w:trHeight w:val="9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13543,0</w:t>
            </w:r>
          </w:p>
        </w:tc>
      </w:tr>
      <w:tr>
        <w:trPr>
          <w:trHeight w:val="94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13543,0</w:t>
            </w: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38475,0</w:t>
            </w:r>
          </w:p>
        </w:tc>
      </w:tr>
      <w:tr>
        <w:trPr>
          <w:trHeight w:val="6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36375,0</w:t>
            </w:r>
          </w:p>
        </w:tc>
      </w:tr>
      <w:tr>
        <w:trPr>
          <w:trHeight w:val="9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86585,0</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34502,8</w:t>
            </w:r>
          </w:p>
        </w:tc>
      </w:tr>
      <w:tr>
        <w:trPr>
          <w:trHeight w:val="9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34502,8</w:t>
            </w:r>
          </w:p>
        </w:tc>
      </w:tr>
      <w:tr>
        <w:trPr>
          <w:trHeight w:val="111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12616,2</w:t>
            </w:r>
          </w:p>
        </w:tc>
      </w:tr>
      <w:tr>
        <w:trPr>
          <w:trHeight w:val="13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9792,0</w:t>
            </w:r>
          </w:p>
        </w:tc>
      </w:tr>
      <w:tr>
        <w:trPr>
          <w:trHeight w:val="9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2824,2</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6566,0</w:t>
            </w:r>
          </w:p>
        </w:tc>
      </w:tr>
      <w:tr>
        <w:trPr>
          <w:trHeight w:val="10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138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258276,5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258276,5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38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253842,0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несиелеу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55622,0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66672,0</w:t>
            </w:r>
          </w:p>
        </w:tc>
      </w:tr>
      <w:tr>
        <w:trPr>
          <w:trHeight w:val="10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66672,0</w:t>
            </w:r>
          </w:p>
        </w:tc>
      </w:tr>
      <w:tr>
        <w:trPr>
          <w:trHeight w:val="64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66672,0</w:t>
            </w:r>
          </w:p>
        </w:tc>
      </w:tr>
      <w:tr>
        <w:trPr>
          <w:trHeight w:val="7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несиелер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66672,0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несиелерді өтеу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49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13394,5</w:t>
            </w:r>
          </w:p>
        </w:tc>
      </w:tr>
      <w:tr>
        <w:trPr>
          <w:trHeight w:val="5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13394,5</w:t>
            </w:r>
          </w:p>
        </w:tc>
      </w:tr>
      <w:tr>
        <w:trPr>
          <w:trHeight w:val="6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13394,5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-64697,8</w:t>
            </w:r>
          </w:p>
        </w:tc>
      </w:tr>
      <w:tr>
        <w:trPr>
          <w:trHeight w:val="79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64697,8</w:t>
            </w:r>
          </w:p>
        </w:tc>
      </w:tr>
    </w:tbl>
    <w:bookmarkStart w:name="z29" w:id="3"/>
    <w:p>
      <w:pPr>
        <w:spacing w:after="0"/>
        <w:ind w:left="0"/>
        <w:jc w:val="both"/>
      </w:pPr>
      <w:r>
        <w:rPr>
          <w:rFonts w:ascii="Times New Roman"/>
          <w:b w:val="false"/>
          <w:i w:val="false"/>
          <w:color w:val="000000"/>
          <w:sz w:val="28"/>
        </w:rPr>
        <w:t xml:space="preserve">
Зеренді аудандық мәслихатының   </w:t>
      </w:r>
      <w:r>
        <w:br/>
      </w:r>
      <w:r>
        <w:rPr>
          <w:rFonts w:ascii="Times New Roman"/>
          <w:b w:val="false"/>
          <w:i w:val="false"/>
          <w:color w:val="000000"/>
          <w:sz w:val="28"/>
        </w:rPr>
        <w:t>
2013 жылғы 24 желтоқсандағы № 22-177</w:t>
      </w:r>
      <w:r>
        <w:br/>
      </w:r>
      <w:r>
        <w:rPr>
          <w:rFonts w:ascii="Times New Roman"/>
          <w:b w:val="false"/>
          <w:i w:val="false"/>
          <w:color w:val="000000"/>
          <w:sz w:val="28"/>
        </w:rPr>
        <w:t xml:space="preserve">
шешіміне 2 қосымша        </w:t>
      </w:r>
    </w:p>
    <w:bookmarkEnd w:id="3"/>
    <w:bookmarkStart w:name="z30" w:id="4"/>
    <w:p>
      <w:pPr>
        <w:spacing w:after="0"/>
        <w:ind w:left="0"/>
        <w:jc w:val="left"/>
      </w:pPr>
      <w:r>
        <w:rPr>
          <w:rFonts w:ascii="Times New Roman"/>
          <w:b/>
          <w:i w:val="false"/>
          <w:color w:val="000000"/>
        </w:rPr>
        <w:t xml:space="preserve"> 
2015 жылғы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400"/>
        <w:gridCol w:w="442"/>
        <w:gridCol w:w="9990"/>
        <w:gridCol w:w="239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3395951</w:t>
            </w:r>
          </w:p>
        </w:tc>
      </w:tr>
      <w:tr>
        <w:trPr>
          <w:trHeight w:val="4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1760206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669326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669326</w:t>
            </w:r>
          </w:p>
        </w:tc>
      </w:tr>
      <w:tr>
        <w:trPr>
          <w:trHeight w:val="4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985479</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912652</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75715</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48184</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16342</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32521</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49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45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27701</w:t>
            </w:r>
          </w:p>
        </w:tc>
      </w:tr>
      <w:tr>
        <w:trPr>
          <w:trHeight w:val="45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27701</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1594224</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1594224</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662"/>
        <w:gridCol w:w="531"/>
        <w:gridCol w:w="9576"/>
        <w:gridCol w:w="235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3395951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328201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198991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198991</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25415</w:t>
            </w:r>
          </w:p>
        </w:tc>
      </w:tr>
      <w:tr>
        <w:trPr>
          <w:trHeight w:val="15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23871</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2051447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2049346</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1793537</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w:t>
            </w:r>
          </w:p>
        </w:tc>
      </w:tr>
      <w:tr>
        <w:trPr>
          <w:trHeight w:val="11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36879</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148859</w:t>
            </w:r>
          </w:p>
        </w:tc>
      </w:tr>
      <w:tr>
        <w:trPr>
          <w:trHeight w:val="11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19138</w:t>
            </w:r>
          </w:p>
        </w:tc>
      </w:tr>
      <w:tr>
        <w:trPr>
          <w:trHeight w:val="7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13471</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96932</w:t>
            </w:r>
          </w:p>
        </w:tc>
      </w:tr>
      <w:tr>
        <w:trPr>
          <w:trHeight w:val="8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96932</w:t>
            </w:r>
          </w:p>
        </w:tc>
      </w:tr>
      <w:tr>
        <w:trPr>
          <w:trHeight w:val="13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21605</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r>
      <w:tr>
        <w:trPr>
          <w:trHeight w:val="8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24549</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13571</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көрсетуін ұсыну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595363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14247</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суқайтарғыш жүйесінің жұмыс істеуі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552619</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521119</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129808</w:t>
            </w:r>
          </w:p>
        </w:tc>
      </w:tr>
      <w:tr>
        <w:trPr>
          <w:trHeight w:val="8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23555</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шараларды іске асыру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14676</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r>
      <w:tr>
        <w:trPr>
          <w:trHeight w:val="8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w:t>
            </w:r>
          </w:p>
        </w:tc>
      </w:tr>
      <w:tr>
        <w:trPr>
          <w:trHeight w:val="12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1" w:id="5"/>
    <w:p>
      <w:pPr>
        <w:spacing w:after="0"/>
        <w:ind w:left="0"/>
        <w:jc w:val="both"/>
      </w:pPr>
      <w:r>
        <w:rPr>
          <w:rFonts w:ascii="Times New Roman"/>
          <w:b w:val="false"/>
          <w:i w:val="false"/>
          <w:color w:val="000000"/>
          <w:sz w:val="28"/>
        </w:rPr>
        <w:t xml:space="preserve">
Зеренді аудандық мәслихатының   </w:t>
      </w:r>
      <w:r>
        <w:br/>
      </w:r>
      <w:r>
        <w:rPr>
          <w:rFonts w:ascii="Times New Roman"/>
          <w:b w:val="false"/>
          <w:i w:val="false"/>
          <w:color w:val="000000"/>
          <w:sz w:val="28"/>
        </w:rPr>
        <w:t>
2013 жылғы 24 желтоқсандағы № 22-177</w:t>
      </w:r>
      <w:r>
        <w:br/>
      </w:r>
      <w:r>
        <w:rPr>
          <w:rFonts w:ascii="Times New Roman"/>
          <w:b w:val="false"/>
          <w:i w:val="false"/>
          <w:color w:val="000000"/>
          <w:sz w:val="28"/>
        </w:rPr>
        <w:t xml:space="preserve">
шешіміне 3 қосымша         </w:t>
      </w:r>
    </w:p>
    <w:bookmarkEnd w:id="5"/>
    <w:bookmarkStart w:name="z32" w:id="6"/>
    <w:p>
      <w:pPr>
        <w:spacing w:after="0"/>
        <w:ind w:left="0"/>
        <w:jc w:val="left"/>
      </w:pPr>
      <w:r>
        <w:rPr>
          <w:rFonts w:ascii="Times New Roman"/>
          <w:b/>
          <w:i w:val="false"/>
          <w:color w:val="000000"/>
        </w:rPr>
        <w:t xml:space="preserve"> 
2016 жылғы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404"/>
        <w:gridCol w:w="424"/>
        <w:gridCol w:w="10042"/>
        <w:gridCol w:w="2457"/>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2694136</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1868552</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24595</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24595</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716179</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716179</w:t>
            </w:r>
          </w:p>
        </w:tc>
      </w:tr>
      <w:tr>
        <w:trPr>
          <w:trHeight w:val="48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1043862</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967201</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76815</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48616</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16342</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34412</w:t>
            </w:r>
          </w:p>
        </w:tc>
      </w:tr>
      <w:tr>
        <w:trPr>
          <w:trHeight w:val="48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29363</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29363</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0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781172</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781172</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530"/>
        <w:gridCol w:w="530"/>
        <w:gridCol w:w="9696"/>
        <w:gridCol w:w="237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2694136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334957</w:t>
            </w:r>
          </w:p>
        </w:tc>
      </w:tr>
      <w:tr>
        <w:trPr>
          <w:trHeight w:val="6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15361</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201456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201456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25890</w:t>
            </w:r>
          </w:p>
        </w:tc>
      </w:tr>
      <w:tr>
        <w:trPr>
          <w:trHeight w:val="15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r>
      <w:tr>
        <w:trPr>
          <w:trHeight w:val="8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5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1849170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w:t>
            </w:r>
          </w:p>
        </w:tc>
      </w:tr>
      <w:tr>
        <w:trPr>
          <w:trHeight w:val="8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1846943</w:t>
            </w:r>
          </w:p>
        </w:tc>
      </w:tr>
      <w:tr>
        <w:trPr>
          <w:trHeight w:val="9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1585487</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w:t>
            </w:r>
          </w:p>
        </w:tc>
      </w:tr>
      <w:tr>
        <w:trPr>
          <w:trHeight w:val="11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37112</w:t>
            </w:r>
          </w:p>
        </w:tc>
      </w:tr>
      <w:tr>
        <w:trPr>
          <w:trHeight w:val="8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150328</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20287</w:t>
            </w:r>
          </w:p>
        </w:tc>
      </w:tr>
      <w:tr>
        <w:trPr>
          <w:trHeight w:val="7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14279</w:t>
            </w:r>
          </w:p>
        </w:tc>
      </w:tr>
      <w:tr>
        <w:trPr>
          <w:trHeight w:val="5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100305</w:t>
            </w:r>
          </w:p>
        </w:tc>
      </w:tr>
      <w:tr>
        <w:trPr>
          <w:trHeight w:val="8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100305</w:t>
            </w:r>
          </w:p>
        </w:tc>
      </w:tr>
      <w:tr>
        <w:trPr>
          <w:trHeight w:val="12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21945</w:t>
            </w:r>
          </w:p>
        </w:tc>
      </w:tr>
      <w:tr>
        <w:trPr>
          <w:trHeight w:val="5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p>
        </w:tc>
      </w:tr>
      <w:tr>
        <w:trPr>
          <w:trHeight w:val="8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8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5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24666</w:t>
            </w:r>
          </w:p>
        </w:tc>
      </w:tr>
      <w:tr>
        <w:trPr>
          <w:trHeight w:val="5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14385</w:t>
            </w:r>
          </w:p>
        </w:tc>
      </w:tr>
      <w:tr>
        <w:trPr>
          <w:trHeight w:val="11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көрсетуін ұсыну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w:t>
            </w:r>
          </w:p>
        </w:tc>
      </w:tr>
      <w:tr>
        <w:trPr>
          <w:trHeight w:val="5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30221</w:t>
            </w:r>
          </w:p>
        </w:tc>
      </w:tr>
      <w:tr>
        <w:trPr>
          <w:trHeight w:val="9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w:t>
            </w:r>
          </w:p>
        </w:tc>
      </w:tr>
      <w:tr>
        <w:trPr>
          <w:trHeight w:val="5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суқайтарғыш жүйесінің жұмыс істеуі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8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5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174801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131453</w:t>
            </w:r>
          </w:p>
        </w:tc>
      </w:tr>
      <w:tr>
        <w:trPr>
          <w:trHeight w:val="9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w:t>
            </w:r>
          </w:p>
        </w:tc>
      </w:tr>
      <w:tr>
        <w:trPr>
          <w:trHeight w:val="5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94250</w:t>
            </w:r>
          </w:p>
        </w:tc>
      </w:tr>
      <w:tr>
        <w:trPr>
          <w:trHeight w:val="5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23871</w:t>
            </w:r>
          </w:p>
        </w:tc>
      </w:tr>
      <w:tr>
        <w:trPr>
          <w:trHeight w:val="5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r>
      <w:tr>
        <w:trPr>
          <w:trHeight w:val="5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26674</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w:t>
            </w:r>
          </w:p>
        </w:tc>
      </w:tr>
      <w:tr>
        <w:trPr>
          <w:trHeight w:val="5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w:t>
            </w:r>
          </w:p>
        </w:tc>
      </w:tr>
      <w:tr>
        <w:trPr>
          <w:trHeight w:val="12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w:t>
            </w:r>
          </w:p>
        </w:tc>
      </w:tr>
      <w:tr>
        <w:trPr>
          <w:trHeight w:val="8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37227</w:t>
            </w:r>
          </w:p>
        </w:tc>
      </w:tr>
      <w:tr>
        <w:trPr>
          <w:trHeight w:val="4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w:t>
            </w:r>
          </w:p>
        </w:tc>
      </w:tr>
      <w:tr>
        <w:trPr>
          <w:trHeight w:val="5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шараларды іске асыру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w:t>
            </w:r>
          </w:p>
        </w:tc>
      </w:tr>
      <w:tr>
        <w:trPr>
          <w:trHeight w:val="4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w:t>
            </w:r>
          </w:p>
        </w:tc>
      </w:tr>
      <w:tr>
        <w:trPr>
          <w:trHeight w:val="8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17927</w:t>
            </w:r>
          </w:p>
        </w:tc>
      </w:tr>
      <w:tr>
        <w:trPr>
          <w:trHeight w:val="9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14949</w:t>
            </w:r>
          </w:p>
        </w:tc>
      </w:tr>
      <w:tr>
        <w:trPr>
          <w:trHeight w:val="6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r>
      <w:tr>
        <w:trPr>
          <w:trHeight w:val="7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4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14807</w:t>
            </w:r>
          </w:p>
        </w:tc>
      </w:tr>
      <w:tr>
        <w:trPr>
          <w:trHeight w:val="5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p>
        </w:tc>
      </w:tr>
      <w:tr>
        <w:trPr>
          <w:trHeight w:val="9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w:t>
            </w:r>
          </w:p>
        </w:tc>
      </w:tr>
      <w:tr>
        <w:trPr>
          <w:trHeight w:val="8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w:t>
            </w:r>
          </w:p>
        </w:tc>
      </w:tr>
      <w:tr>
        <w:trPr>
          <w:trHeight w:val="9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w:t>
            </w:r>
          </w:p>
        </w:tc>
      </w:tr>
      <w:tr>
        <w:trPr>
          <w:trHeight w:val="9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4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36610</w:t>
            </w:r>
          </w:p>
        </w:tc>
      </w:tr>
      <w:tr>
        <w:trPr>
          <w:trHeight w:val="8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36610</w:t>
            </w:r>
          </w:p>
        </w:tc>
      </w:tr>
      <w:tr>
        <w:trPr>
          <w:trHeight w:val="9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w:t>
            </w:r>
          </w:p>
        </w:tc>
      </w:tr>
      <w:tr>
        <w:trPr>
          <w:trHeight w:val="12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w:t>
            </w:r>
          </w:p>
        </w:tc>
      </w:tr>
      <w:tr>
        <w:trPr>
          <w:trHeight w:val="5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w:t>
            </w:r>
          </w:p>
        </w:tc>
      </w:tr>
      <w:tr>
        <w:trPr>
          <w:trHeight w:val="1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несиелеу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3" w:id="7"/>
    <w:p>
      <w:pPr>
        <w:spacing w:after="0"/>
        <w:ind w:left="0"/>
        <w:jc w:val="both"/>
      </w:pPr>
      <w:r>
        <w:rPr>
          <w:rFonts w:ascii="Times New Roman"/>
          <w:b w:val="false"/>
          <w:i w:val="false"/>
          <w:color w:val="000000"/>
          <w:sz w:val="28"/>
        </w:rPr>
        <w:t xml:space="preserve">
Зеренді аудандық мәслихатының   </w:t>
      </w:r>
      <w:r>
        <w:br/>
      </w:r>
      <w:r>
        <w:rPr>
          <w:rFonts w:ascii="Times New Roman"/>
          <w:b w:val="false"/>
          <w:i w:val="false"/>
          <w:color w:val="000000"/>
          <w:sz w:val="28"/>
        </w:rPr>
        <w:t>
2013 жылғы 24 желтоқсандағы № 22-177</w:t>
      </w:r>
      <w:r>
        <w:br/>
      </w:r>
      <w:r>
        <w:rPr>
          <w:rFonts w:ascii="Times New Roman"/>
          <w:b w:val="false"/>
          <w:i w:val="false"/>
          <w:color w:val="000000"/>
          <w:sz w:val="28"/>
        </w:rPr>
        <w:t xml:space="preserve">
шешіміне 4 қосымша        </w:t>
      </w:r>
    </w:p>
    <w:bookmarkEnd w:id="7"/>
    <w:bookmarkStart w:name="z34" w:id="8"/>
    <w:p>
      <w:pPr>
        <w:spacing w:after="0"/>
        <w:ind w:left="0"/>
        <w:jc w:val="left"/>
      </w:pPr>
      <w:r>
        <w:rPr>
          <w:rFonts w:ascii="Times New Roman"/>
          <w:b/>
          <w:i w:val="false"/>
          <w:color w:val="000000"/>
        </w:rPr>
        <w:t xml:space="preserve"> 
2014 жылға арналған республикалық бюджеттен берілетін нысаналы трансферттер мен бюджеттік несиелер</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облысы Зеренді аудандық мәслихатының 20.11.2014 </w:t>
      </w:r>
      <w:r>
        <w:rPr>
          <w:rFonts w:ascii="Times New Roman"/>
          <w:b w:val="false"/>
          <w:i w:val="false"/>
          <w:color w:val="ff0000"/>
          <w:sz w:val="28"/>
        </w:rPr>
        <w:t>№ 32-245</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6"/>
        <w:gridCol w:w="2344"/>
      </w:tblGrid>
      <w:tr>
        <w:trPr>
          <w:trHeight w:val="73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881 913,4</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591 483,4</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438 199,4</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50 132,4</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20 485,0</w:t>
            </w:r>
          </w:p>
        </w:tc>
      </w:tr>
      <w:tr>
        <w:trPr>
          <w:trHeight w:val="126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үш деңгейлік жүйесі бойынша біліктілікті арттырудан өткен мұғалімдерге еңбек ақыны арттыруға берілетін нысаналы ағымдағы трансферттердің сомасын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18 540,0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бастауыш, негізгі орта және жалпы орта білімді жан басына шаққандағы қаржыландыруды сынақтан өткізуге берілетін ағымдағы нысаналы трансферттердің сомасын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349 042,0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18 830,0</w:t>
            </w:r>
          </w:p>
        </w:tc>
      </w:tr>
      <w:tr>
        <w:trPr>
          <w:trHeight w:val="103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ақшадай көмекті енгізуге республикалық бюджеттен нысаналы ағымдағы трансферттер сомасын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17 496,0</w:t>
            </w:r>
          </w:p>
        </w:tc>
      </w:tr>
      <w:tr>
        <w:trPr>
          <w:trHeight w:val="7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мемлекеттік атаулы әлеуметтік көмек төлеуге берілетін ағымдағы нысаналы трансферттердің сомаларын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111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18 жасқа дейінгі балаларға мемлекеттік жәрдемақылар төлеуге берілетін ағымдағы нысаналы трансферттердің сомаларын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100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172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мүгедектерге қызмет көрсетуге бағдарланған ұйымдар орналасқан жерлерде жаяу жол жүргіншілерінің жолдан өту орындарында дыбыстық және жарықтық қондырғыларды орнықтыруға күтіп-ұстауға берілетін ағымдағы нысаналы трансферттердің сомасын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132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мүгедектерге қызмет көрсетуге бағдарланған ұйымдар орналасқан жерлерде жол белгілерін және нұсқауларды орнатуға күтіп-ұстауға берілетін ағымдағы нысаналы трансферттердің сомасын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186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трансферттер түсiмдері сомаларын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253 842,0</w:t>
            </w:r>
          </w:p>
        </w:tc>
      </w:tr>
      <w:tr>
        <w:trPr>
          <w:trHeight w:val="214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трансферттердің сомаларын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133 758,0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290 430,0</w:t>
            </w:r>
          </w:p>
        </w:tc>
      </w:tr>
      <w:tr>
        <w:trPr>
          <w:trHeight w:val="42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290 430,0</w:t>
            </w:r>
          </w:p>
        </w:tc>
      </w:tr>
      <w:tr>
        <w:trPr>
          <w:trHeight w:val="96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жобалауға, салуға және (немесе) сатып алуға берілетін нысаналы даму трансферттері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100 265,0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ауылында су жүргі мен тарату жүйелер құрылысы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190 165,0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мамандарды әлеуметтік қолдау шараларын іске асыру үшін берілетін бюджеттік несиелердің сомасын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2010, 2011, 2012 және 2013 жылдарға бөлінген бюджеттік несиелердің негізгі қарызын өтеу сомасын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11 050,0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бюджеттік несиелер бойынша берілетін сыйақының сомасын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bl>
    <w:bookmarkStart w:name="z35" w:id="9"/>
    <w:p>
      <w:pPr>
        <w:spacing w:after="0"/>
        <w:ind w:left="0"/>
        <w:jc w:val="both"/>
      </w:pPr>
      <w:r>
        <w:rPr>
          <w:rFonts w:ascii="Times New Roman"/>
          <w:b w:val="false"/>
          <w:i w:val="false"/>
          <w:color w:val="000000"/>
          <w:sz w:val="28"/>
        </w:rPr>
        <w:t xml:space="preserve">
Зеренді аудандық мәслихатының   </w:t>
      </w:r>
      <w:r>
        <w:br/>
      </w:r>
      <w:r>
        <w:rPr>
          <w:rFonts w:ascii="Times New Roman"/>
          <w:b w:val="false"/>
          <w:i w:val="false"/>
          <w:color w:val="000000"/>
          <w:sz w:val="28"/>
        </w:rPr>
        <w:t>
2013 жылғы 24 желтоқсандағы № 22-177</w:t>
      </w:r>
      <w:r>
        <w:br/>
      </w:r>
      <w:r>
        <w:rPr>
          <w:rFonts w:ascii="Times New Roman"/>
          <w:b w:val="false"/>
          <w:i w:val="false"/>
          <w:color w:val="000000"/>
          <w:sz w:val="28"/>
        </w:rPr>
        <w:t xml:space="preserve">
шешіміне 5 қосымша         </w:t>
      </w:r>
    </w:p>
    <w:bookmarkEnd w:id="9"/>
    <w:bookmarkStart w:name="z36" w:id="10"/>
    <w:p>
      <w:pPr>
        <w:spacing w:after="0"/>
        <w:ind w:left="0"/>
        <w:jc w:val="left"/>
      </w:pPr>
      <w:r>
        <w:rPr>
          <w:rFonts w:ascii="Times New Roman"/>
          <w:b/>
          <w:i w:val="false"/>
          <w:color w:val="000000"/>
        </w:rPr>
        <w:t xml:space="preserve"> 
2014 жылға арналған облыстық бюджетiнен берілетін нысаналы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облысы Зеренді аудандық мәслихатының 20.11.2014 </w:t>
      </w:r>
      <w:r>
        <w:rPr>
          <w:rFonts w:ascii="Times New Roman"/>
          <w:b w:val="false"/>
          <w:i w:val="false"/>
          <w:color w:val="ff0000"/>
          <w:sz w:val="28"/>
        </w:rPr>
        <w:t>№ 32-245</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4"/>
        <w:gridCol w:w="2896"/>
      </w:tblGrid>
      <w:tr>
        <w:trPr>
          <w:trHeight w:val="765"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2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421 336,3</w:t>
            </w:r>
          </w:p>
        </w:tc>
      </w:tr>
      <w:tr>
        <w:trPr>
          <w:trHeight w:val="3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225 479,6</w:t>
            </w:r>
          </w:p>
        </w:tc>
      </w:tr>
      <w:tr>
        <w:trPr>
          <w:trHeight w:val="495"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101 391,6</w:t>
            </w:r>
          </w:p>
        </w:tc>
      </w:tr>
      <w:tr>
        <w:trPr>
          <w:trHeight w:val="855"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 мектептеріне құрастырмалы-модульдік қазандықтарды сатып алу арналған ағымдағы нысаналы трансферттердің сомасын бөлу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98 724,9</w:t>
            </w:r>
          </w:p>
        </w:tc>
      </w:tr>
      <w:tr>
        <w:trPr>
          <w:trHeight w:val="855"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 мектептері үшін спорттық бұйымдарды сатып алуға берілген ағымдағы нысаналы трансферттердің сомасын бөлу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2 666,7</w:t>
            </w:r>
          </w:p>
        </w:tc>
      </w:tr>
      <w:tr>
        <w:trPr>
          <w:trHeight w:val="825"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48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жабдықтаушы объектілерді жылу беру маусымына дайындауға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60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67 103,0</w:t>
            </w:r>
          </w:p>
        </w:tc>
      </w:tr>
      <w:tr>
        <w:trPr>
          <w:trHeight w:val="825"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эпизоотияға қарсы іс-шараларды жүргізуге берілген ағымдағы нысаналы трансферттердің сомасын бөлу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65 586,0</w:t>
            </w:r>
          </w:p>
        </w:tc>
      </w:tr>
      <w:tr>
        <w:trPr>
          <w:trHeight w:val="1245"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бруцеллезбен ауырған ұсақ қара малды санитарлық союды ұйымдастыру іс-шараларды жүргізуге берілген ағымдағы нысаналы трансферттердің сомасын бөлу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825"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санитарлық союға бағытталған ауыл шаруашылығы жануарларының құнын (50%-ға дейін) өтеуіне берілген ағымдағы нысаналы трансферттердің сомасын бөлу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1 247,0</w:t>
            </w:r>
          </w:p>
        </w:tc>
      </w:tr>
      <w:tr>
        <w:trPr>
          <w:trHeight w:val="3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ауылдық округі әкімінің аппараты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1 985,0</w:t>
            </w:r>
          </w:p>
        </w:tc>
      </w:tr>
      <w:tr>
        <w:trPr>
          <w:trHeight w:val="3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басқару органдарының материалды-техникалық базасын нығайтуға берілген ағымдағы нысаналы трансферттердің сомасын бөлу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1 985,0</w:t>
            </w:r>
          </w:p>
        </w:tc>
      </w:tr>
      <w:tr>
        <w:trPr>
          <w:trHeight w:val="96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төмен тұрған бюджеттерге өтемақыға арналған ағымдағы мақсатты трансферттердің сомаларын бөлу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195 856,7</w:t>
            </w:r>
          </w:p>
        </w:tc>
      </w:tr>
      <w:tr>
        <w:trPr>
          <w:trHeight w:val="42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195 856,7</w:t>
            </w:r>
          </w:p>
        </w:tc>
      </w:tr>
      <w:tr>
        <w:trPr>
          <w:trHeight w:val="3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Чаглинка станциясындағы 80 орындық мектеп құрылысы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160 726,3</w:t>
            </w:r>
          </w:p>
        </w:tc>
      </w:tr>
      <w:tr>
        <w:trPr>
          <w:trHeight w:val="3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жобалау, құрылысы және (немесе) сатып алу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31 104,4</w:t>
            </w:r>
          </w:p>
        </w:tc>
      </w:tr>
      <w:tr>
        <w:trPr>
          <w:trHeight w:val="102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 берілетін нысаналы даму трансферттер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4 026,0</w:t>
            </w:r>
          </w:p>
        </w:tc>
      </w:tr>
    </w:tbl>
    <w:bookmarkStart w:name="z37" w:id="11"/>
    <w:p>
      <w:pPr>
        <w:spacing w:after="0"/>
        <w:ind w:left="0"/>
        <w:jc w:val="both"/>
      </w:pPr>
      <w:r>
        <w:rPr>
          <w:rFonts w:ascii="Times New Roman"/>
          <w:b w:val="false"/>
          <w:i w:val="false"/>
          <w:color w:val="000000"/>
          <w:sz w:val="28"/>
        </w:rPr>
        <w:t xml:space="preserve">
Зеренді аудандық мәслихатының   </w:t>
      </w:r>
      <w:r>
        <w:br/>
      </w:r>
      <w:r>
        <w:rPr>
          <w:rFonts w:ascii="Times New Roman"/>
          <w:b w:val="false"/>
          <w:i w:val="false"/>
          <w:color w:val="000000"/>
          <w:sz w:val="28"/>
        </w:rPr>
        <w:t>
2013 жылғы 24 желтоқсандағы № 22-177</w:t>
      </w:r>
      <w:r>
        <w:br/>
      </w:r>
      <w:r>
        <w:rPr>
          <w:rFonts w:ascii="Times New Roman"/>
          <w:b w:val="false"/>
          <w:i w:val="false"/>
          <w:color w:val="000000"/>
          <w:sz w:val="28"/>
        </w:rPr>
        <w:t xml:space="preserve">
шешіміне 6 қосымша          </w:t>
      </w:r>
    </w:p>
    <w:bookmarkEnd w:id="11"/>
    <w:bookmarkStart w:name="z38" w:id="12"/>
    <w:p>
      <w:pPr>
        <w:spacing w:after="0"/>
        <w:ind w:left="0"/>
        <w:jc w:val="left"/>
      </w:pPr>
      <w:r>
        <w:rPr>
          <w:rFonts w:ascii="Times New Roman"/>
          <w:b/>
          <w:i w:val="false"/>
          <w:color w:val="000000"/>
        </w:rPr>
        <w:t xml:space="preserve"> 
2014 жылға арналған бюджет атқарылу үдерісінде секвестрленуге жатпайтын аудандық бюджеттік бағдарламалардың тізімі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bookmarkStart w:name="z39" w:id="13"/>
    <w:p>
      <w:pPr>
        <w:spacing w:after="0"/>
        <w:ind w:left="0"/>
        <w:jc w:val="both"/>
      </w:pPr>
      <w:r>
        <w:rPr>
          <w:rFonts w:ascii="Times New Roman"/>
          <w:b w:val="false"/>
          <w:i w:val="false"/>
          <w:color w:val="000000"/>
          <w:sz w:val="28"/>
        </w:rPr>
        <w:t xml:space="preserve">
Зеренді аудандық мәслихатының   </w:t>
      </w:r>
      <w:r>
        <w:br/>
      </w:r>
      <w:r>
        <w:rPr>
          <w:rFonts w:ascii="Times New Roman"/>
          <w:b w:val="false"/>
          <w:i w:val="false"/>
          <w:color w:val="000000"/>
          <w:sz w:val="28"/>
        </w:rPr>
        <w:t>
2013 жылғы 24 желтоқсандағы № 22-177</w:t>
      </w:r>
      <w:r>
        <w:br/>
      </w:r>
      <w:r>
        <w:rPr>
          <w:rFonts w:ascii="Times New Roman"/>
          <w:b w:val="false"/>
          <w:i w:val="false"/>
          <w:color w:val="000000"/>
          <w:sz w:val="28"/>
        </w:rPr>
        <w:t xml:space="preserve">
шешіміне 7 қосымша        </w:t>
      </w:r>
    </w:p>
    <w:bookmarkEnd w:id="13"/>
    <w:bookmarkStart w:name="z40" w:id="14"/>
    <w:p>
      <w:pPr>
        <w:spacing w:after="0"/>
        <w:ind w:left="0"/>
        <w:jc w:val="left"/>
      </w:pPr>
      <w:r>
        <w:rPr>
          <w:rFonts w:ascii="Times New Roman"/>
          <w:b/>
          <w:i w:val="false"/>
          <w:color w:val="000000"/>
        </w:rPr>
        <w:t xml:space="preserve"> 
2014 жылға кент, ауыл, ауылдық округтердің бюджеттік бағдарламалары</w:t>
      </w:r>
    </w:p>
    <w:bookmarkEnd w:id="14"/>
    <w:p>
      <w:pPr>
        <w:spacing w:after="0"/>
        <w:ind w:left="0"/>
        <w:jc w:val="both"/>
      </w:pPr>
      <w:r>
        <w:rPr>
          <w:rFonts w:ascii="Times New Roman"/>
          <w:b w:val="false"/>
          <w:i w:val="false"/>
          <w:color w:val="ff0000"/>
          <w:sz w:val="28"/>
        </w:rPr>
        <w:t xml:space="preserve">      Ескерту. 7-қосымша жаңа редакцияда - Ақмола облысы Зеренді аудандық мәслихатының 20.11.2014 </w:t>
      </w:r>
      <w:r>
        <w:rPr>
          <w:rFonts w:ascii="Times New Roman"/>
          <w:b w:val="false"/>
          <w:i w:val="false"/>
          <w:color w:val="ff0000"/>
          <w:sz w:val="28"/>
        </w:rPr>
        <w:t>№ 32-245</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892"/>
        <w:gridCol w:w="860"/>
        <w:gridCol w:w="8401"/>
        <w:gridCol w:w="26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278896,0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14905,9</w:t>
            </w:r>
          </w:p>
        </w:tc>
      </w:tr>
      <w:tr>
        <w:trPr>
          <w:trHeight w:val="10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11391,0</w:t>
            </w:r>
          </w:p>
        </w:tc>
      </w:tr>
      <w:tr>
        <w:trPr>
          <w:trHeight w:val="9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9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9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13392,8</w:t>
            </w:r>
          </w:p>
        </w:tc>
      </w:tr>
      <w:tr>
        <w:trPr>
          <w:trHeight w:val="10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9422,0</w:t>
            </w:r>
          </w:p>
        </w:tc>
      </w:tr>
      <w:tr>
        <w:trPr>
          <w:trHeight w:val="10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w:t>
            </w:r>
          </w:p>
        </w:tc>
      </w:tr>
      <w:tr>
        <w:trPr>
          <w:trHeight w:val="9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87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Викторовка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11937,0</w:t>
            </w:r>
          </w:p>
        </w:tc>
      </w:tr>
      <w:tr>
        <w:trPr>
          <w:trHeight w:val="8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8592,0</w:t>
            </w:r>
          </w:p>
        </w:tc>
      </w:tr>
      <w:tr>
        <w:trPr>
          <w:trHeight w:val="9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w:t>
            </w:r>
          </w:p>
        </w:tc>
      </w:tr>
      <w:tr>
        <w:trPr>
          <w:trHeight w:val="9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9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r>
      <w:tr>
        <w:trPr>
          <w:trHeight w:val="9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9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4883,0</w:t>
            </w:r>
          </w:p>
        </w:tc>
      </w:tr>
      <w:tr>
        <w:trPr>
          <w:trHeight w:val="9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11938,7</w:t>
            </w:r>
          </w:p>
        </w:tc>
      </w:tr>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Исаковка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10455,9</w:t>
            </w:r>
          </w:p>
        </w:tc>
      </w:tr>
      <w:tr>
        <w:trPr>
          <w:trHeight w:val="8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9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10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694,9</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би атындағы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p>
        </w:tc>
      </w:tr>
      <w:tr>
        <w:trPr>
          <w:trHeight w:val="9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1349,0</w:t>
            </w:r>
          </w:p>
        </w:tc>
      </w:tr>
      <w:tr>
        <w:trPr>
          <w:trHeight w:val="9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9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Қоңысбай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11347,0</w:t>
            </w:r>
          </w:p>
        </w:tc>
      </w:tr>
      <w:tr>
        <w:trPr>
          <w:trHeight w:val="9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r>
      <w:tr>
        <w:trPr>
          <w:trHeight w:val="87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Күсеп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16635,0</w:t>
            </w:r>
          </w:p>
        </w:tc>
      </w:tr>
      <w:tr>
        <w:trPr>
          <w:trHeight w:val="9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11588,0</w:t>
            </w:r>
          </w:p>
        </w:tc>
      </w:tr>
      <w:tr>
        <w:trPr>
          <w:trHeight w:val="9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9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9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Қызылегіс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p>
        </w:tc>
      </w:tr>
      <w:tr>
        <w:trPr>
          <w:trHeight w:val="9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r>
      <w:tr>
        <w:trPr>
          <w:trHeight w:val="9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9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Қызылсая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8609,0</w:t>
            </w:r>
          </w:p>
        </w:tc>
      </w:tr>
      <w:tr>
        <w:trPr>
          <w:trHeight w:val="82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7059,0</w:t>
            </w:r>
          </w:p>
        </w:tc>
      </w:tr>
      <w:tr>
        <w:trPr>
          <w:trHeight w:val="5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r>
      <w:tr>
        <w:trPr>
          <w:trHeight w:val="9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10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9903,0</w:t>
            </w:r>
          </w:p>
        </w:tc>
      </w:tr>
      <w:tr>
        <w:trPr>
          <w:trHeight w:val="10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8041,0</w:t>
            </w:r>
          </w:p>
        </w:tc>
      </w:tr>
      <w:tr>
        <w:trPr>
          <w:trHeight w:val="8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9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w:t>
            </w:r>
          </w:p>
        </w:tc>
      </w:tr>
      <w:tr>
        <w:trPr>
          <w:trHeight w:val="8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87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8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10575,0</w:t>
            </w:r>
          </w:p>
        </w:tc>
      </w:tr>
      <w:tr>
        <w:trPr>
          <w:trHeight w:val="10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w:t>
            </w:r>
          </w:p>
        </w:tc>
      </w:tr>
      <w:tr>
        <w:trPr>
          <w:trHeight w:val="9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9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Мәлік Ғабдуллинның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10701,0</w:t>
            </w:r>
          </w:p>
        </w:tc>
      </w:tr>
      <w:tr>
        <w:trPr>
          <w:trHeight w:val="9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8147,0</w:t>
            </w:r>
          </w:p>
        </w:tc>
      </w:tr>
      <w:tr>
        <w:trPr>
          <w:trHeight w:val="8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r>
      <w:tr>
        <w:trPr>
          <w:trHeight w:val="10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9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Садовый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10391,0</w:t>
            </w:r>
          </w:p>
        </w:tc>
      </w:tr>
      <w:tr>
        <w:trPr>
          <w:trHeight w:val="9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9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9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9579,0</w:t>
            </w:r>
          </w:p>
        </w:tc>
      </w:tr>
      <w:tr>
        <w:trPr>
          <w:trHeight w:val="9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8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9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10837,0</w:t>
            </w:r>
          </w:p>
        </w:tc>
      </w:tr>
      <w:tr>
        <w:trPr>
          <w:trHeight w:val="9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w:t>
            </w:r>
          </w:p>
        </w:tc>
      </w:tr>
      <w:tr>
        <w:trPr>
          <w:trHeight w:val="9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9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Симферополь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11021,0</w:t>
            </w:r>
          </w:p>
        </w:tc>
      </w:tr>
      <w:tr>
        <w:trPr>
          <w:trHeight w:val="9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10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9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10147,7</w:t>
            </w:r>
          </w:p>
        </w:tc>
      </w:tr>
      <w:tr>
        <w:trPr>
          <w:trHeight w:val="10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9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10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Чаглинка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14436,0</w:t>
            </w:r>
          </w:p>
        </w:tc>
      </w:tr>
      <w:tr>
        <w:trPr>
          <w:trHeight w:val="10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9813,0</w:t>
            </w:r>
          </w:p>
        </w:tc>
      </w:tr>
      <w:tr>
        <w:trPr>
          <w:trHeight w:val="7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5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w:t>
            </w:r>
          </w:p>
        </w:tc>
      </w:tr>
      <w:tr>
        <w:trPr>
          <w:trHeight w:val="9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w:t>
            </w:r>
          </w:p>
        </w:tc>
      </w:tr>
      <w:tr>
        <w:trPr>
          <w:trHeight w:val="8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кенті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14714,0</w:t>
            </w:r>
          </w:p>
        </w:tc>
      </w:tr>
      <w:tr>
        <w:trPr>
          <w:trHeight w:val="9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9656,0</w:t>
            </w:r>
          </w:p>
        </w:tc>
      </w:tr>
      <w:tr>
        <w:trPr>
          <w:trHeight w:val="8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6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9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8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Айдабол ауылы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9743,0</w:t>
            </w:r>
          </w:p>
        </w:tc>
      </w:tr>
      <w:tr>
        <w:trPr>
          <w:trHeight w:val="8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7141,0</w:t>
            </w:r>
          </w:p>
        </w:tc>
      </w:tr>
      <w:tr>
        <w:trPr>
          <w:trHeight w:val="5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1441,0</w:t>
            </w:r>
          </w:p>
        </w:tc>
      </w:tr>
      <w:tr>
        <w:trPr>
          <w:trHeight w:val="8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8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