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a9e6" w14:textId="e78a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ауданында 2013 жылы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2013 жылғы 12 ақпандағы № 24 қаулысы. Ақмола облысының Әділет департаментінде 2013 жылғы 06 наурызды № 3668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Заңына,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қаулысымен бекітілген қоғамдық жұмыстарды ұйымдастыру мен қаржыландыру ережесінің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Қорғалжын ауданында 2013 жылы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Қорғалжын ауданында 2013 жылы қоғамдық жұмыстар жүргізілетін ұйымдардың тізбесі, қоғамдық жұмыстардың түрлері, көлемі мен нақты жағдайлары, қатысушылардың еңбекақысының мөлшері және оларды қаржыландыру көзі бекітілсін, сұранысы және ұсынысы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С.Қ.Аққожинаға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Қорғалжын ауданының әкімі                  Қ.Рыскелдінов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Қорғалжын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12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 қаулысына қосымша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жылы Қорғалжын ауданы бойынша қоғамдық жұмыстар жүргізілетін ұйымдардың тізбесі, қоғамдық жұмыстардың түрлері, көлемі мен нақты жағдайлары, қатысушылардың еңбекақысының мөлшері және оларды қаржыландыру көзі, сұраныс және ұсыныс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"/>
        <w:gridCol w:w="1471"/>
        <w:gridCol w:w="2509"/>
        <w:gridCol w:w="1475"/>
        <w:gridCol w:w="1815"/>
        <w:gridCol w:w="1716"/>
        <w:gridCol w:w="1379"/>
        <w:gridCol w:w="1458"/>
        <w:gridCol w:w="1458"/>
      </w:tblGrid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еңбекақысының мөлшері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«Амангелді ауылдық округі әкімінің аппараты» мемлекеттік мекемесі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 шаршы метр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шартқа сәйкес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«Арықты ауылдық округі әкімінің аппараты» мемлекеттік мекемесі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 шаршы метр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шартқа сәйкес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«Қарашалғын ауылдық округі әкімінің аппараты» мемлекеттік мекемесі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 шаршы метр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шартқа сәйкес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«Кенбидайық ауылдық округі әкімінің аппараты» мемлекеттік мекемесі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 шаршы метр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шартқа сәйкес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«Қызылсай ауылдық округі әкімінің аппараты» мемлекеттік мекемесі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 шаршы метр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шартқа сәйкес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«Қорғалжын ауылдық округі әкімінің аппараты» мемлекеттік мекемесі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 шаршы метр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шартқа сәйкес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«Коммуна ауылдық округі әкімінің аппараты» мемлекеттік мекемесі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 шаршы метр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шартқа сәйкес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«Сабынды ауылдық округі әкімінің аппараты» мемлекеттік мекемесі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 шаршы метр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шартқа сәйкес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әкімдігінің шаруашылық жүргізу құқығына негізделген «Өрлеу» мемлекеттік коммуналдық кәсіпорны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көгалдандыру, аумақты тазарту және абаттандыру бойынша жүргізілетін жұмыстарға көмек көрсету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74 100 шаршы метр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Қолданыстағы еңбек заңнамасына сәйкес жасалған келісім шартқа сәйкес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мөлшердегі жалақы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бюджеті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