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51a2" w14:textId="b5e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27 ақпандағы № 1/12 шешімі. Ақмола облысының Әділет департаментінде 2013 жылғы 19 наурызда № 3681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болып тіркелген, 2013 жылғы 18 қаңтарда аудандық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- 1 476 723,0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1 358 060,0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1 486 398,6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13 216,6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-22 792,2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22 792,2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Н.Шалғынбаев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18"/>
        <w:gridCol w:w="541"/>
        <w:gridCol w:w="541"/>
        <w:gridCol w:w="9003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1476723,0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1316,0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1358060,0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244155,0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1486398,6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151288,6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135835,6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14472,1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57515,7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57131,7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63697,8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63333,8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944046,8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53487,8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53487,8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805916,0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805916,0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776120,0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84643,0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84643,0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11833,4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11383,4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190565,7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43769,2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43769,2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16170,3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12590,3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12165,3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124674,2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103988,0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98552,0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9589,2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48427,0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24937,2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24937,2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5924,3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дамытуға жәрдемдесу бойынша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-22792,2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пайданалу)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22792,2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даму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36"/>
        <w:gridCol w:w="536"/>
        <w:gridCol w:w="536"/>
        <w:gridCol w:w="8999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 бюджет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44"/>
        <w:gridCol w:w="613"/>
        <w:gridCol w:w="8029"/>
        <w:gridCol w:w="1878"/>
        <w:gridCol w:w="215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80 227,8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63 697,8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8 151,0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63 697,8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8 151,0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63 333,8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199"/>
        <w:gridCol w:w="2199"/>
        <w:gridCol w:w="1831"/>
        <w:gridCol w:w="1810"/>
        <w:gridCol w:w="1983"/>
        <w:gridCol w:w="1682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8 556,3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8 556,3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білім беру мекемелерінің бюджет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30"/>
        <w:gridCol w:w="530"/>
        <w:gridCol w:w="9758"/>
        <w:gridCol w:w="23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944046,8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776 120,0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