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1da0" w14:textId="f971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24 сәуірдегі № 3/14 шешімі. Ақмола облысының Әділет департаментінде 2013 жылғы 17 мамырда № 3745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болып тіркелген, 2013 жылғы 18 қаңтарда аудандық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- 1 476 723,0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1 358 060,0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1 503 383,2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13 216,6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18 418,6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39 776,8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Н.Шалгинбаев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55"/>
        <w:gridCol w:w="541"/>
        <w:gridCol w:w="542"/>
        <w:gridCol w:w="9275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1 476 723,0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1 358 060,0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1 358 060,0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1 358 060,0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244 155,0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1 503 383,2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159 618,6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144 165,6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61 015,7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60 631,7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68 527,8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63 294,1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5 233,7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945 846,8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804 278,5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804 278,5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774 482,5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88 080,5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88 080,5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59 468,5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190 865,7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16 170,3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12 590,3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12 165,3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124 674,2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103 988,0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98 552,0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9 589,2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8 235,2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11 038,0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23 720,0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11 184,0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22 053,3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5 983,3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5 543,3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13 216,6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-39 776,8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(процифитін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39 776,8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даму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59"/>
        <w:gridCol w:w="538"/>
        <w:gridCol w:w="538"/>
        <w:gridCol w:w="9196"/>
        <w:gridCol w:w="24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 бюджет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99"/>
        <w:gridCol w:w="558"/>
        <w:gridCol w:w="7997"/>
        <w:gridCol w:w="1832"/>
        <w:gridCol w:w="22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85 057,8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10 126,0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68 527,8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68 527,8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9 761,0</w:t>
            </w:r>
          </w:p>
        </w:tc>
      </w:tr>
      <w:tr>
        <w:trPr>
          <w:trHeight w:val="1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63 294,1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1943"/>
        <w:gridCol w:w="2064"/>
        <w:gridCol w:w="1683"/>
        <w:gridCol w:w="2065"/>
        <w:gridCol w:w="2099"/>
        <w:gridCol w:w="2099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білім беру мекемелерінің бюджет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59"/>
        <w:gridCol w:w="533"/>
        <w:gridCol w:w="9815"/>
        <w:gridCol w:w="223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945846,8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774482,5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