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b5e1" w14:textId="3fdb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2012 жылғы 13 желтоқсандағы № 1/11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2013 жылғы 17 шілдедегі № 1/16 шешімі. Ақмола облысының Әділет департаментінде 2013 жылғы 30 шілдеде № 3787 болып тіркелді. Қолданылу мерзімінің аяқталуына байланысты күші жойылды - (Ақмола облысы Қорғалжын аудандық мәслихатының 2014 жылғы 16 шілдедегі № 164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16.07.2014 № 164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«2013-2015 жылдарға арналған аудандық бюджет туралы» 2012 жылғы 13 желтоқсандағы № 1/11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«Нұр Қорғалжын»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2,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- 1 474 252,6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1 350 589,6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1 500 912,8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13 216,6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5202,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-39 776,8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39 776,8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А.Үсенов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545"/>
        <w:gridCol w:w="566"/>
        <w:gridCol w:w="8856"/>
        <w:gridCol w:w="2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1 474 252,6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77 918,0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236 684,6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1 500 912,8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163 288,6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147 835,6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60 978,7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60 616,7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72 234,8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65 651,1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934 053,9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772 660,5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3 844,1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49 169,5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45 750,4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12 080,4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31 979,1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16 771,1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16 771,1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196 381,1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16 170,3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12 590,3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12 165,3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130 019,6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109 744,5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104 308,5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9 348,1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7 994,1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49 751,0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22 053,3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5 543,3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13 216,6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-39 776,8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39 776,8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ауылдық аймақтар әкімдерінің бюджет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33"/>
        <w:gridCol w:w="628"/>
        <w:gridCol w:w="7368"/>
        <w:gridCol w:w="1912"/>
        <w:gridCol w:w="23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89 005,9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72 234,8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72 234,8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10 168,3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65 651,1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8 194,3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16 771,1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16 771,1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943"/>
        <w:gridCol w:w="2064"/>
        <w:gridCol w:w="1683"/>
        <w:gridCol w:w="2065"/>
        <w:gridCol w:w="2099"/>
        <w:gridCol w:w="2099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8 625,6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24 883,4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7 003,9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7 415,9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білім беру мекемелерінің бюджет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73"/>
        <w:gridCol w:w="677"/>
        <w:gridCol w:w="9500"/>
        <w:gridCol w:w="23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934053,9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17355,0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772660,5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29796,0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