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adf1" w14:textId="119a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2012 жылғы 21 желтоқсандағы № 10/1 "2013-2015 жылдарға арналған Сандықтау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2013 жылғы 24 сәуірдегі № 13/2 шешімі. Ақмола облысының Әділет департаментінде 2013 жылғы 8 мамырда № 3722 болып тіркелді. Күші жойылды - Ақмола облысы Сандықтау аудандық мәслихатының 2014 жылғы 10 сәуірдегі № 23/9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Сандықтау аудандық мәслихатының 10.04.2014 № 23/9 (қол қойылғаннан кейін күшіне және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"2013-2015 жылдарға арналған Сандықтау аудандық бюджет туралы" 2012 жылғы 21 желтоқсандағы № 10/1 (Нормативтік құқықтық актілерді мемлекеттік тіркеу тізілімінде № 3581 тіркелген, 2013 жылдың 11 қаңтарында "Сандықтауские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2013-2015 жылдарға арналған аудандық бюджет 1, 2 және 3 қосымшаларға сәйкес, 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- 1729728,6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255944,0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8700,6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2802,0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1462282,0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1743951,1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- 8657,6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 – 10386,6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-22880,1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22880,1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56"/>
        <w:gridCol w:w="1257"/>
        <w:gridCol w:w="5463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 басқару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8"/>
        <w:gridCol w:w="3682"/>
      </w:tblGrid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өңірлердің экономикалық дамуына жәрдемдесу жөніндегі шараларды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 с. қазандықты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