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4838" w14:textId="f384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2013 жылғы 9 қыркүйектегі № А-9/289 қаулысы. Ақмола облысының Әділет департаментінде 2013 жылғы 9 қазанда № 3832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Қазақстан Республикасының 2007 жылғы 27 шілдедегі Заңының 6-бабы 4-тармағының </w:t>
      </w:r>
      <w:r>
        <w:rPr>
          <w:rFonts w:ascii="Times New Roman"/>
          <w:b w:val="false"/>
          <w:i w:val="false"/>
          <w:color w:val="000000"/>
          <w:sz w:val="28"/>
        </w:rPr>
        <w:t>8-1)-тармақшасына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2013 жылға арналған мектепке дейінгі тәрбие мен оқытуға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Сандықтау ауданы әкімінің орынбасары В.Г.Горохводацкийге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Әдiлет департаментiнде мемлекеттiк тiркелген күнінен бастап күшiне енедi және ресми жарияланған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                  Е.Сағдиев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9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А-9/289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мектепке дейінгі тәрбие</w:t>
      </w:r>
      <w:r>
        <w:br/>
      </w:r>
      <w:r>
        <w:rPr>
          <w:rFonts w:ascii="Times New Roman"/>
          <w:b/>
          <w:i w:val="false"/>
          <w:color w:val="000000"/>
        </w:rPr>
        <w:t>
мен оқытуға мемлекеттік білім беру тапсырысы,</w:t>
      </w:r>
      <w:r>
        <w:br/>
      </w:r>
      <w:r>
        <w:rPr>
          <w:rFonts w:ascii="Times New Roman"/>
          <w:b/>
          <w:i w:val="false"/>
          <w:color w:val="000000"/>
        </w:rPr>
        <w:t>
жан басына шаққандағы қаржыландыру және ата-ананың</w:t>
      </w:r>
      <w:r>
        <w:br/>
      </w:r>
      <w:r>
        <w:rPr>
          <w:rFonts w:ascii="Times New Roman"/>
          <w:b/>
          <w:i w:val="false"/>
          <w:color w:val="000000"/>
        </w:rPr>
        <w:t>
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2"/>
        <w:gridCol w:w="2644"/>
        <w:gridCol w:w="2409"/>
        <w:gridCol w:w="1874"/>
        <w:gridCol w:w="2260"/>
        <w:gridCol w:w="2261"/>
      </w:tblGrid>
      <w:tr>
        <w:trPr>
          <w:trHeight w:val="1920" w:hRule="atLeast"/>
        </w:trPr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ұйымның түрі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бір айға арналған жан басына шаққандағы қаржыландыру мөлшері (теңге)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жұмсалатын шығындардың орташа құны (теңге)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бір айға арналған ата-ананың ақы төлеу мөлшері (теңге)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1000,7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20377,7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395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425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