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2e45" w14:textId="2782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2013 жылғы 21 ақпандағы № 89/12-5 шешімі. Ақмола облысының Әділет департаментінде 2013 жылғы 20 наурызда № 3682 болып тіркелді. Күші жойылды - Ақмола облысы Целиноград аудандық мәслихатының 2016 жылғы 25 сәуірдегі № 17/2-6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Целиноград аудандық мәслихатының 25.04.2016 </w:t>
      </w:r>
      <w:r>
        <w:rPr>
          <w:rFonts w:ascii="Times New Roman"/>
          <w:b w:val="false"/>
          <w:i w:val="false"/>
          <w:color w:val="ff0000"/>
          <w:sz w:val="28"/>
        </w:rPr>
        <w:t>№ 17/2-6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 тәртібі туралы" 1995 жылғы 17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Целиноград ауданында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"Целиноград ауданында бейбіт жиналыстар, митингілер, шерулер, пикеттер және демонстрациялар өткізу орындарын анықтау туралы" 2007 жылғы 11 шілдедегі № 275/42-4 Целиноград аудандық мәслихатының (Нормативтік құқықтық актілердің мемлекеттік тіркеу тізілімінде № 1-17-57 болып тіркелген, 2007 жылғы 3 тамызда "Призыв", "Ұран" аудандық газеттерінде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Р.Түлкібаев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89/12-5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ауданында жиналыстар, митингілер, шерулер, пикеттер және демонстрациялар өткізу орындары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- Ақмола облысы Целиноград аудандық мәслихатының 05.11.2015 </w:t>
      </w:r>
      <w:r>
        <w:rPr>
          <w:rFonts w:ascii="Times New Roman"/>
          <w:b w:val="false"/>
          <w:i w:val="false"/>
          <w:color w:val="ff0000"/>
          <w:sz w:val="28"/>
        </w:rPr>
        <w:t>№ 331/47-5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798"/>
        <w:gridCol w:w="9167"/>
      </w:tblGrid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аталуы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Жиналыстар, митингілер, шерулер, пикеттер және демонстрациялар өткізу орындары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 аппаратының мәдениет бөлімі жанындағы "Аудандық мәдениет үйі" мемлекеттік коммуналдық қазыналық кәсіпорны ғимараты алдындағы орталық алаң, Гагарин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 орталық алаңы, Өтеміс көшесі,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"Воздвиженка ауылының ауылдық мәдениет үйі" ғимараты алдындағы орталық алаң, Қажымұқан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Бауыржан Момышұлы, 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Жайнақ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"Жаңа Жайнақ ауылының ауылдық мәдениет үйі" ғимараты алдындағы орталық алаң, Бейбітшілік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"Қабанбай батыр ауылдық округінің ауылдық мәдениет үйі" ғимараты алдындағы орталық алаң, Тельман көшесі, 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"Қызылжар" дүкені ғимараты алдындағы орталық алаң, Орталық көшесі, 30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"Нұра ауылының ауылдық клубы" ғимараты алдындағы орталық алаң, Орталық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Сарыадыр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"Сарыадыр ауылының ауылдық клубы" ғимараты алдындағы орталық алаң, Орталық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"Рақымжан" сауда орталығы ғимараты алдындағы орталық алаң, Центральная көшесі,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Әлкей Марғұлан көшесі, 59/4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"Жаңажол ауылының ауылдық клубы" ғимараты алдындағы орталық алаң, Абай Құнанбаев көшесі, 12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"Айгерім" сауда үйі ғимараты алдындағы орталық алаң, Республика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Тоқаш Бокин көшесі, 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"Артур" дүкені ғимараты алдындағы орталық алаң, Мұхамедрахым Жүнісов көшесі,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"Актив" дүкені ғимараты алдындағы орталық алаң, Мир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Малотимофеевка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"Сурикова" ЖК дүкені ғимараты алдындағы орталық алаң, Мир көшесі,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"Жалғызқұдық ауылының ауылдық мәдениет үйі" ғимараты алдындағы орталық алаң, Мир көшесі, 64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Энгельс көшесі, 33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 Терек" ЖШС кеңсесі ғимараты алдындағы орталық алаң, Лиза Чайкина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"Қадам НС" ЖШС кеңсесі ғимараты алдындағы орталық алаң, Целинная көшесі,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фарфор зауыты ғимараты алдындағы орталық алаң, Шапағат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Қосшоқы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"Қос-Шоқы" ЖШС кеңсесі ғимараты алдындағы орталық алаң, Қаһарман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Станцияның орталық алаңы, Жастар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"Мәншүк-АЭ" ЖШС ауылдық клубы ғимараты алдындағы орталық алаң, Мир көшесі, 9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"Новоишимка ауылының ауылдық мәдениет үйі" ғимараты алдындағы орталық алаң, Дружба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"Семеновка-АЭ" ЖШС ауылдық клубы ғимараты алдындағы орталық алаң, Дружба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Мортық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"Мортық ауылының ауылдық клубы" ғимараты алдындағы орталық алаң, Абай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"Оразақ" ЖШС сауда орталығы алдындағы орталық алаң, Тоқтар Әубәкіров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Орталық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"Приречное ауылының ауылдық клубы" ғимараты алдындағы орталық алаң, Первомайская көшесі,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"Антоновка ауылының ауылдық клубы" ғимараты алдындағы орталық алаң, Дінмұхамед Қонаев көшесі,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Рақымжан Қошқарбаев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 Дала" ЖШС кеңсесі алдындағы орталық алаң, Қазақстанның 40 жылдығы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Ағанас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Ынтымақ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 Дала" ЖШС кеңсесі алдындағы орталық алаң, 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"Преображенка" ЖШС кеңсесі алдындағы орталық алаң, Нұра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Дінмұхамед Қонаев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"Родина ауылының ауылдық мәдениет үйі" ғимараты алдындағы орталық алаң, Школьная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"Садовое ауылының ауылдық клубы" ғимараты алдындағы орталық алаң, Центральная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"Зеленый гай ауылының ауылдық клубы" ғимараты алдындағы орталық алаң, Фруктовый-2 тұйық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 аппаратының мәдениет бөлімі жанындағы "Аудандық мәдениет үйі" мемлекеттік қазыналық кәсіпорнының "Софиевка ауылының ауылдық мәдениет үйі" ғимараты алдындағы орталық алаң, Ленин көшесі,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Кішкентай шіркеу алдындағы алаң, Ковалев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"Керей" дүкені ғимараты алдындағы орталық алаң, Талапкер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"Қажымұқан" кафесі ғимараты алдындағы орталық алаң, Сәкен Сейфуллин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 тополя" кафесі ғимараты алдындағы орталық алаң, Мир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разъезд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№ 96 ауылының орталық алаңы, Торғай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"АКА" ЖШС ауылдық Мәдениет үйі ғимараты алдындағы орталық алаң, Интернациональная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"АКА" ЖШС дүкені ғимараты алдындағы орталық алаң, Абай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Тастақ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"Жанар" дүкені ғимараты алдындағы орталық алаң, Орталық көшесі, 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"Шалқар-АЭ" ЖШС кеңсесі ғимараты алдындағы орталық алаң, Победа көшесі,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Дина Нұрпейісова көшесі,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Отаутүскен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Шәмші Қалдаяқов көшесі, 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ЖШС –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ЖК - жеке кәсіпкер.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