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1ba" w14:textId="d0e1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6 желтоқсандағы № 167/23-5 шешімі. Ақмола облысының Әділет департаментінде 2013 жылғы 10 желтоқсанда № 3915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16 966 780,4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19 560,6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16 180 547,8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16 706 548,2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18 899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187 533,2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-187 533,2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- 42 753,8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432 143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19 968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537 881 мың теңге – облыстық, аудандық маңызы бар автомобиль жолдарын және елді мекендердің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40 687,2 мың теңге – эпизиоотияға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6 192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53 010 мың теңге –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8 757 мың теңге – 2011-2020 жылдарға Қазақстан Республикасында білім беруді дамыту мемлекеттік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12 354,6 мың теңге – үш деңгейлік жүйе бойынша біліктілікті арттырудан өткен мұғалімдерге ақыларды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45 589 мың теңге – «Өңiрлердi дамыту» бағдарламасы шеңберiнде өңiрлердi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162 388 мың теңге – Астана қаласының жасыл желекті аймағын құру үшін мәжбүрлеп оқшаулаған кезде жер пайдаланушылар немесе жер телімдерінің иелеріне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339 323,4 мың теңге – жаңадан енгізілетін білім беру объектілерін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16 566 мың теңге – жергілікті атқарушы органдардың штат санын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«29 534,3 мың теңге – білім беру нысандарының өртке қарсы іс-шараларын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«543 мың теңге – Ұлы Отан Соғысына қатысқандарға және оның мүгедектеріне коммуналдық шығындарды өтеу үшін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2 453 745 мың теңге – білім беру нысандарын салу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2 921 944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1 766 138,7 мың теңге –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312 282 мың теңге – Ақмол ауылында жылу қазандығының құрылысына және жылумен қамтамасыз ету жүйесін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3 715 323 мың теңге – ауылдық елді мекендерде жылу-энергетикалық жүйені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«106 772 мың теңге – ауылдық елді мекендерде сумен жабдықтау жүйесін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«53 800 мың теңге – «Целиноград коммуналдық қызметі» шаруашылық жүргізу құқығындағы мемлекеттік коммуналдық кәсіпорынның жарғылық капиталын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2013 жылға арналған аудандық бюджетте мамандарды әлеуметтік қолдау шараларын іске асыру үшін республикалық бюджеттен 5,6 мың теңге мөлшерінде бюджеттік несиелер бойынша сыйақылар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167/23-5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79/11-5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04"/>
        <w:gridCol w:w="589"/>
        <w:gridCol w:w="568"/>
        <w:gridCol w:w="8564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16 966 780,4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691 672,0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275 984,0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63 891,0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60 180,0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42 983,0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2 515,6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12 169,0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16 706 548,2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275 325,7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259 794,7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75 759,7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51 765,7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164 816,0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158 516,0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5 924 568,1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574 492,0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574 492,0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432 143,0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1 848 827,5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1 844 510,9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1 844 510,9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3 501 248,6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483 473,3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10 285,0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19 968,0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339 323,4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106 830,9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3 017 775,3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3 017 775,3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98 038,0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79 383,0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79 383,0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5 511 580,1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3 084 917,1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3 078 229,1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3 077 729,1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2 413 965,0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2 193 441,5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1 874 759,5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123 025,6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32 124,5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17 801,1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237 688,2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23 883,2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11 503,2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721 631,0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718 181,0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716 381,0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716 381,0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51 395,0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187 533,2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-187 533,2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167/23-5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79/11-5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258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229702,6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374"/>
        <w:gridCol w:w="2051"/>
        <w:gridCol w:w="2375"/>
        <w:gridCol w:w="2375"/>
        <w:gridCol w:w="2375"/>
      </w:tblGrid>
      <w:tr>
        <w:trPr>
          <w:trHeight w:val="111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9822,6</w:t>
            </w:r>
          </w:p>
        </w:tc>
      </w:tr>
      <w:tr>
        <w:trPr>
          <w:trHeight w:val="4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11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15978,8</w:t>
            </w:r>
          </w:p>
        </w:tc>
      </w:tr>
      <w:tr>
        <w:trPr>
          <w:trHeight w:val="42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111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</w:tr>
      <w:tr>
        <w:trPr>
          <w:trHeight w:val="4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