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5c98" w14:textId="fc85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2013 жылғы 12 қыркүйектегі № 142/20-5 "Целиноград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2013 жылғы 6 желтоқсандағы № 169/23-5 шешімі. Ақмола облысының Әділет департаментінде 2013 жылғы 30 желтоқсанда № 3936 болып тіркелді. Күші жойылды - Ақмола облысы Целиноград аудандық мәслихатының 2017 жылғы 23 қазандағы № 146/20-6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Целиноград аудандық мәслихатының 23.10.2017 </w:t>
      </w:r>
      <w:r>
        <w:rPr>
          <w:rFonts w:ascii="Times New Roman"/>
          <w:b w:val="false"/>
          <w:i w:val="false"/>
          <w:color w:val="ff0000"/>
          <w:sz w:val="28"/>
        </w:rPr>
        <w:t>№ 146/20-6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"Целиноград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2013 жылғы 12 қыркүйектегі № 142/20-5 (Нормативтік құқықтық актілерді мемлекеттік тіркеу тізілімінде № 3824 болып тіркелген, 2013 жылғы 11 қазанда "Ақмол ақпараты", "Вести Акмола"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мен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Целиноград ауданында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Мүгедектер күні – қазанның екінші жексенбісі.";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 төмен зейнетақыны алатын және жасы бойынша мемлекеттік әлеуметтік жәрдемақыны алатын зейнеткерлерге;" азат жолынан кейін келесі мазмұндағы азат жолымен толықтырылсын: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"1, 2, 3-топтағы мүгедектерге, 18 жасқа дейінгі мүгедек балаларға;";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2-1)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"2-1) Мүгедектер күніне: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3-топтағы мүгедектерге, 18 жасқа дейінгі мүгедек балаларға;";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коммуналдық қызмет шығындары үшін өтініш берусіз уәкілетті ұйыммен ұсынылған тізімдерінің негізінде: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дүниежүзілік соғыс кезінде фашистер мен олардың одақтастары құрған концлагерлердің, геттолардың және басқа да еріксіз ұстау орындарының жасы кәмелетке толмаған бұрынғы тұтқындарына, ай сайын, бір айлық есептік көрсеткіш мөлшерінде;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мүгедектеріне, ай сайын, облыстық бюджеттен бөлінетін нысаналы трансферттер есебінен жүз пайыз мөлшерінде: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сумен, канализация, жылумен, қоқыстарды жою, электр қуатымен қамтамасыз ету қызметтерін көрсеткендері үшін қызмет көрсетушілері берген тізілімдеріне сай алушының өтініші бойынша қызмет көрсетушілердің шоттарына;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қызметтері (абоненттік төлемақы), газбен қамтамасыз ету алушылардың жеке шоттарына.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көмекті алушының қалауы бойынша қатты отынға жұмсалған шығындар жылу беру мерзімінде Ұлы Отан соғысы қатысушының немесе мүгедектің нақты тұрып жатқан жері бойынша тұрғын үйдің алып жатқан алаңына сай 1 шаршы метр алаңын жылытуға қажетті көмірдің шығынын есептегенде тұрғын үй ғимараттарының 1-2 қабатты құрылыстары үшін 49,75 килограмм мөлшерінде алушылардың жеке шотына немесе қатты отынды сатып алғаны жөнінде ұсынылған түбіртектеріне сай өтеледі.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онымен бірге тұратын және тіркелген отбасы мүшелеріне де көрсетіледі, оларға жеңілдіктер Ұлы Отан соғысының қатысушысы оларды пайдаланып жүргенге дейін тарайды.".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Г.Саптаякова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Р.Түлкібаев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Б.Мәуленов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