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48b6" w14:textId="10f4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2013 жылғы 25 желтоқсандағы № 173/24-5 шешімі. Ақмола облысының Әділет департаментінде 2014 жылғы 23 қаңтарда № 3983 болып тіркелді. Қолданылу мерзімінің аяқталуына байланысты күші жойылды - (Ақмола облысы Целиноград аудандық мәслихатының 2015 жылғы 15 қаңтардағы № 01-04/1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Целиноград аудандық мәслихатының 15.01.2015 № 01-04/1 хатымен).</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Целиноград аудандық мәслихатының 22.09.2014 </w:t>
      </w:r>
      <w:r>
        <w:rPr>
          <w:rFonts w:ascii="Times New Roman"/>
          <w:b w:val="false"/>
          <w:i w:val="false"/>
          <w:color w:val="ff0000"/>
          <w:sz w:val="28"/>
        </w:rPr>
        <w:t>№ 234/34-5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2009 жылғы 18 ақпандағы № 183 Қазақстан Республикасы Үкіметінің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Ақмола облысы Целиноград аудандық мәслихатының 22.09.2014 </w:t>
      </w:r>
      <w:r>
        <w:rPr>
          <w:rFonts w:ascii="Times New Roman"/>
          <w:b w:val="false"/>
          <w:i w:val="false"/>
          <w:color w:val="000000"/>
          <w:sz w:val="28"/>
        </w:rPr>
        <w:t>№ 234/34-5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2014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 мөлшерінен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Целиноград аудандық мәслихатының 22.09.2014 </w:t>
      </w:r>
      <w:r>
        <w:rPr>
          <w:rFonts w:ascii="Times New Roman"/>
          <w:b w:val="false"/>
          <w:i w:val="false"/>
          <w:color w:val="000000"/>
          <w:sz w:val="28"/>
        </w:rPr>
        <w:t>№ 234/34-5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 төрайымы             Г. Саптаякова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 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Б. Мауленов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                           Ә. Ыбраева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