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b06d" w14:textId="2f7b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бойынша 2013 жылға арналған субсидия алушылардың тізіміне қосуға арналған өтінімдерді ұсыну мерзімі және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2013 жылғы 30 сәуірдегі № А-4/108 қаулысы. Ақмола облысының Әділет департаментінде 2013 жылғы 15 мамырда № 3734 болып тіркелді. Күші жойылды - Ақмола облысы Шортанды ауданы әкімдігінің 2014 жылғы 23 қазандағы № А-9/241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ауданы әкімдігінің 23.10.2014 № А-9/241 (қол қойылған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"А.И.Бараев атындағы астық шаруашылығы ғылыми-өндірістік орталығы" жауапкершілігі шектеулі серіктестігінің 2013 жылғы 3 сәуірдегі № 227 қорытындысының негізінде,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 бойынша 2013 жылға арналған субсидия алушылардың тізіміне қосуға арналған өтінімдерді ұсыну мерзімі және субсидияланатын басым ауыл шаруашылығы дақылдарының әрбір түрі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мамырында туындаған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Шортанды ауданы әкімінің орынбасары М.А.Атабаевқа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С.Қамзебаев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А-4/108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Шортанды ауданы бойынша 2013 жылға арналған субсидия алушылардың тізіміне қосуға арналған өтінімдерді ұсыну мерзімі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4991"/>
        <w:gridCol w:w="3053"/>
        <w:gridCol w:w="4904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түрлері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арналған өтінімдерді ұсыну мерзімдері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әрбір түрі бойынша оңтайлы себу мерзімдері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Ортакеш пісетін жаздық бидай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23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жаздық бидай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26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Ортаерте пісетін жаздық бидай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мамырдан 30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4 маусымға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мамырдан 30 мамырға дейін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4 маусымға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17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23 мамырға дейін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 шөпке жүгері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28 мамырға дейін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 шөптердің көктемгі егісі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13 мамырға дейін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14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