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9ac5" w14:textId="801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2012 жылғы 13 желтоқсандағы № А-12/391 "2013 жылы Шортанды ауданында қоғамдық жұмыстарды ұйымдастыру туралы" қаулысына 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17 қазандағы № А-9/229 қаулысы. Ақмола облысының Әділет департаментінде 2013 жылғы 21 қарашада № 3888 болып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әкімдігінің «2013 жылы Шортанды ауданында қоғамдық жұмыстарды ұйымдастыру туралы» 2012 жылғы 13 желтоқсандағы № А-12/391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3567 болып тіркелген, аудандық «Өрлеу» газетінде 2013 жылғы 12 қаңтарда және аудандық «Вести» газетінде 2013 жылғы 12 қаңтарда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мемлекеттік басқару және өзін-өзі басқару туралы» Қазақстан Республикасы Заңының 31 бабына, «Халықты жұмыспен қамту туралы» Қазақстан Республикасының 2001 жылғы 23 қаңтардағы Заңының 7, 20 баптарына, Қазақстан Республикасы Үкіметінің 2001 жылғы 19 маусымдағы № 836 қаулысымен бекітілген Қоғамдық жұмыстарды ұйымдастыру мен қаржыландырудың ережесінің 7, 8 тармақтарына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Г.Сәдуақасова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