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2f59" w14:textId="91d2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2012 жылғы 20 желтоқсандағы № 5С-12/1 "2013-2015 жылдарға арналған аудандық бюджет туралы" шешiмiне өзгерістер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2013 жылғы 21 ақпандағы № 5С-13/1 шешімі. Ақмола облысының Әділет департаментінде 2013 жылғы 25 ақпанда № 3663 болып тіркелді. Қолданылу мерзімінің аяқталуына байланысты күші жойылды - (Ақмола облысы Бурабай аудандық мәслихатының 2014 жылғы 11 қарашадағы № 01-15/177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Бурабай аудандық мәслихатының 11.11.2014 № 01-15/177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Бурабай аудандық мәслихаттың 2012 жылғы 20 желтоқсандағы № 5С-12/1 (Нормативтік құқықтық кесімдерді мемлекеттік тіркеу тізілімінде № 3584 тіркелген, 2013 жылғы 10 қаңтарда аудандық «Бурабай» газетінде, 2013 жылғы 10 қаңтарда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осы шешімнің 1, 2 және 3 қосымшаларына,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5595885,0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2000967,0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22148,0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72325,0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3500445,0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5635885,0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-27647,0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43226,0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-12353,0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12353,0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мәслихаттың аталған шешiмiнің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күннен бастап күшіне енедi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XІII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Н.Туманова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Ә.Ғазиз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5С-13/1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Бурабай ауданының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65"/>
        <w:gridCol w:w="459"/>
        <w:gridCol w:w="9431"/>
        <w:gridCol w:w="275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5595885,0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2000967,0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1046460,0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1046460,0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652787,0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406273,0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147073,0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2983,0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95661,0</w:t>
            </w:r>
          </w:p>
        </w:tc>
      </w:tr>
      <w:tr>
        <w:trPr>
          <w:trHeight w:val="2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26319,0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44457,0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8144,0</w:t>
            </w:r>
          </w:p>
        </w:tc>
      </w:tr>
      <w:tr>
        <w:trPr>
          <w:trHeight w:val="10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15961,0</w:t>
            </w:r>
          </w:p>
        </w:tc>
      </w:tr>
      <w:tr>
        <w:trPr>
          <w:trHeight w:val="1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22148,0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4039,0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3853,0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16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18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72325,0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72325,0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70325,0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3500445,0</w:t>
            </w:r>
          </w:p>
        </w:tc>
      </w:tr>
      <w:tr>
        <w:trPr>
          <w:trHeight w:val="7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3500445,0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3500445,0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62"/>
        <w:gridCol w:w="541"/>
        <w:gridCol w:w="535"/>
        <w:gridCol w:w="8770"/>
        <w:gridCol w:w="271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5635885,0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230213,0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13017,0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86581,0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66505,0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20076,0</w:t>
            </w:r>
          </w:p>
        </w:tc>
      </w:tr>
      <w:tr>
        <w:trPr>
          <w:trHeight w:val="7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101721,0</w:t>
            </w:r>
          </w:p>
        </w:tc>
      </w:tr>
      <w:tr>
        <w:trPr>
          <w:trHeight w:val="10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101556,0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28411,0</w:t>
            </w:r>
          </w:p>
        </w:tc>
      </w:tr>
      <w:tr>
        <w:trPr>
          <w:trHeight w:val="14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24273,0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жол қозғалысы қауiпсiздiгін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1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2728795,0</w:t>
            </w:r>
          </w:p>
        </w:tc>
      </w:tr>
      <w:tr>
        <w:trPr>
          <w:trHeight w:val="8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2727092,4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2177423,4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69098,0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174050,0</w:t>
            </w:r>
          </w:p>
        </w:tc>
      </w:tr>
      <w:tr>
        <w:trPr>
          <w:trHeight w:val="14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31816,0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198990,0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39653,0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134157,0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134157,0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16765,0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</w:p>
        </w:tc>
      </w:tr>
      <w:tr>
        <w:trPr>
          <w:trHeight w:val="7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14110,0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1627,0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42101,0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11293,0</w:t>
            </w:r>
          </w:p>
        </w:tc>
      </w:tr>
      <w:tr>
        <w:trPr>
          <w:trHeight w:val="13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11436,0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жұмыспен қамту орталықтарының қызметін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1907445,0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27228,0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20082,0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3646,0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481111,0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78498,0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шығару жүйесінің қызмет етуі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70963,0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9340,0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309960,0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1399106,0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дамуы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1353356,0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45750,0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128469,0</w:t>
            </w:r>
          </w:p>
        </w:tc>
      </w:tr>
      <w:tr>
        <w:trPr>
          <w:trHeight w:val="8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96300,0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5598,0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45735,0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36746,0</w:t>
            </w:r>
          </w:p>
        </w:tc>
      </w:tr>
      <w:tr>
        <w:trPr>
          <w:trHeight w:val="7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20870,0</w:t>
            </w:r>
          </w:p>
        </w:tc>
      </w:tr>
      <w:tr>
        <w:trPr>
          <w:trHeight w:val="11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7417,0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9418,0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7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11299,0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11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89551,0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19215,0</w:t>
            </w:r>
          </w:p>
        </w:tc>
      </w:tr>
      <w:tr>
        <w:trPr>
          <w:trHeight w:val="11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8841,0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57599,0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49749,0</w:t>
            </w:r>
          </w:p>
        </w:tc>
      </w:tr>
      <w:tr>
        <w:trPr>
          <w:trHeight w:val="7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33030,0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26324,0</w:t>
            </w:r>
          </w:p>
        </w:tc>
      </w:tr>
      <w:tr>
        <w:trPr>
          <w:trHeight w:val="7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16771,0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293295,0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293295,0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109000,0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27595,0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156700,0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85201,0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8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11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7980,0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7980,0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10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-27647,0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11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несиелерді өтеу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несиелерді өтеу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-12353,0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12353,0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5С-13/1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берiлетін нысаналы трансферттер мен бюджеттік несиелер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0"/>
        <w:gridCol w:w="2610"/>
      </w:tblGrid>
      <w:tr>
        <w:trPr>
          <w:trHeight w:val="43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2 151 223,0</w:t>
            </w:r>
          </w:p>
        </w:tc>
      </w:tr>
      <w:tr>
        <w:trPr>
          <w:trHeight w:val="31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522 328,0</w:t>
            </w:r>
          </w:p>
        </w:tc>
      </w:tr>
      <w:tr>
        <w:trPr>
          <w:trHeight w:val="34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23 012,0</w:t>
            </w:r>
          </w:p>
        </w:tc>
      </w:tr>
      <w:tr>
        <w:trPr>
          <w:trHeight w:val="14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23 012,0</w:t>
            </w:r>
          </w:p>
        </w:tc>
      </w:tr>
      <w:tr>
        <w:trPr>
          <w:trHeight w:val="46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295 225,0</w:t>
            </w:r>
          </w:p>
        </w:tc>
      </w:tr>
      <w:tr>
        <w:trPr>
          <w:trHeight w:val="79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202 686,0</w:t>
            </w:r>
          </w:p>
        </w:tc>
      </w:tr>
      <w:tr>
        <w:trPr>
          <w:trHeight w:val="8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2011-2020 жылдарға арналған Қазақстан Республикасының білім беру дамытудың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жүзеге асыру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14 042,0</w:t>
            </w:r>
          </w:p>
        </w:tc>
      </w:tr>
      <w:tr>
        <w:trPr>
          <w:trHeight w:val="7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бағу үшін қамқоршыларға (қорғаншыларға) ай сайын ақша қаражаттарын төлеу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31 816,0</w:t>
            </w:r>
          </w:p>
        </w:tc>
      </w:tr>
      <w:tr>
        <w:trPr>
          <w:trHeight w:val="37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ақының мөлшерін арттыру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35 557,0</w:t>
            </w:r>
          </w:p>
        </w:tc>
      </w:tr>
      <w:tr>
        <w:trPr>
          <w:trHeight w:val="7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мұғалімдерге еңбекақыны арттыру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11 124,0</w:t>
            </w:r>
          </w:p>
        </w:tc>
      </w:tr>
      <w:tr>
        <w:trPr>
          <w:trHeight w:val="10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49 749,0</w:t>
            </w:r>
          </w:p>
        </w:tc>
      </w:tr>
      <w:tr>
        <w:trPr>
          <w:trHeight w:val="7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49 749,0</w:t>
            </w:r>
          </w:p>
        </w:tc>
      </w:tr>
      <w:tr>
        <w:trPr>
          <w:trHeight w:val="25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4 342,0</w:t>
            </w:r>
          </w:p>
        </w:tc>
      </w:tr>
      <w:tr>
        <w:trPr>
          <w:trHeight w:val="13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4 342,0</w:t>
            </w:r>
          </w:p>
        </w:tc>
      </w:tr>
      <w:tr>
        <w:trPr>
          <w:trHeight w:val="4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4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Облыстық, аудандық маңызы бар автокөлік жолдарын және елді мекендердің көшелерін күрделі және орташа жөндеу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1 613 316,0</w:t>
            </w:r>
          </w:p>
        </w:tc>
      </w:tr>
      <w:tr>
        <w:trPr>
          <w:trHeight w:val="40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259 960,0</w:t>
            </w:r>
          </w:p>
        </w:tc>
      </w:tr>
      <w:tr>
        <w:trPr>
          <w:trHeight w:val="4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Бурабай кентінің бу қазандығын салу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259 960,0</w:t>
            </w:r>
          </w:p>
        </w:tc>
      </w:tr>
      <w:tr>
        <w:trPr>
          <w:trHeight w:val="19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1 353 356,0</w:t>
            </w:r>
          </w:p>
        </w:tc>
      </w:tr>
      <w:tr>
        <w:trPr>
          <w:trHeight w:val="13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Бурабай кентінің су бұру желілерін қайта жаңарту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28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Бурабай кентінің кәріздік тазарту құрылыстарын салу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353 356,0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5С-13/1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облыстық бюджетінен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0"/>
        <w:gridCol w:w="2710"/>
      </w:tblGrid>
      <w:tr>
        <w:trPr>
          <w:trHeight w:val="315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10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399 836,0</w:t>
            </w:r>
          </w:p>
        </w:tc>
      </w:tr>
      <w:tr>
        <w:trPr>
          <w:trHeight w:val="405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195 086,0</w:t>
            </w:r>
          </w:p>
        </w:tc>
      </w:tr>
      <w:tr>
        <w:trPr>
          <w:trHeight w:val="300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6 505,0</w:t>
            </w:r>
          </w:p>
        </w:tc>
      </w:tr>
      <w:tr>
        <w:trPr>
          <w:trHeight w:val="540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селолық әкімдердің сайлауын өткізуге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6 505,0</w:t>
            </w:r>
          </w:p>
        </w:tc>
      </w:tr>
      <w:tr>
        <w:trPr>
          <w:trHeight w:val="375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22 463,0</w:t>
            </w:r>
          </w:p>
        </w:tc>
      </w:tr>
      <w:tr>
        <w:trPr>
          <w:trHeight w:val="480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объектілеріне өртке қарсы iс-шараларды жүргізу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22463,0</w:t>
            </w:r>
          </w:p>
        </w:tc>
      </w:tr>
      <w:tr>
        <w:trPr>
          <w:trHeight w:val="645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6 949,0</w:t>
            </w:r>
          </w:p>
        </w:tc>
      </w:tr>
      <w:tr>
        <w:trPr>
          <w:trHeight w:val="870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5 249,0</w:t>
            </w:r>
          </w:p>
        </w:tc>
      </w:tr>
      <w:tr>
        <w:trPr>
          <w:trHeight w:val="915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ауданының аз қамтылған отбасыларының колледждерде оқитын және Бурабай ауданының селолық жерлердегi көп балалы отбасыларының студенттеріне оқу ақысын төлеуге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900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147 998,0</w:t>
            </w:r>
          </w:p>
        </w:tc>
      </w:tr>
      <w:tr>
        <w:trPr>
          <w:trHeight w:val="540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объектiлерiн күрделі жөндеу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54 300,0</w:t>
            </w:r>
          </w:p>
        </w:tc>
      </w:tr>
      <w:tr>
        <w:trPr>
          <w:trHeight w:val="570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және автокөлік жолдарын жөндеу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15 200,0</w:t>
            </w:r>
          </w:p>
        </w:tc>
      </w:tr>
      <w:tr>
        <w:trPr>
          <w:trHeight w:val="570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78 498,0</w:t>
            </w:r>
          </w:p>
        </w:tc>
      </w:tr>
      <w:tr>
        <w:trPr>
          <w:trHeight w:val="555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11 171,0</w:t>
            </w:r>
          </w:p>
        </w:tc>
      </w:tr>
      <w:tr>
        <w:trPr>
          <w:trHeight w:val="495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құжаттамасын әзірлеу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11 171,0</w:t>
            </w:r>
          </w:p>
        </w:tc>
      </w:tr>
      <w:tr>
        <w:trPr>
          <w:trHeight w:val="285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204 750,0</w:t>
            </w:r>
          </w:p>
        </w:tc>
      </w:tr>
      <w:tr>
        <w:trPr>
          <w:trHeight w:val="240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iшiнде: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45 750,0</w:t>
            </w:r>
          </w:p>
        </w:tc>
      </w:tr>
      <w:tr>
        <w:trPr>
          <w:trHeight w:val="540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Бурабай кентінің сумен жабдықтау желілерін қайта жаңарту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4 984,0</w:t>
            </w:r>
          </w:p>
        </w:tc>
      </w:tr>
      <w:tr>
        <w:trPr>
          <w:trHeight w:val="540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Щучинск қаласындағы ішкікварталдық су құбыры желілерін қайта жаңарту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10 766,0</w:t>
            </w:r>
          </w:p>
        </w:tc>
      </w:tr>
      <w:tr>
        <w:trPr>
          <w:trHeight w:val="1110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кентінің коллектордың үшінші кезегінің су бұрғыш желілерін және кәріздік сорғы станциясын қайта жаңарту жобасы бойынша жобалау-сметалық құжаттамасын және мемлекеттік сараптамасын әзірлеу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780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159 000,0</w:t>
            </w:r>
          </w:p>
        </w:tc>
      </w:tr>
      <w:tr>
        <w:trPr>
          <w:trHeight w:val="285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 Щучинский кентінің қазандығын салу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255" w:hRule="atLeast"/>
        </w:trPr>
        <w:tc>
          <w:tcPr>
            <w:tcW w:w="10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қаласының өтпе жолын қайта құру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109 000,0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5С-13/1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Бурабай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 </w:t>
      </w:r>
    </w:p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мәндегі қала, кент, ауылдық (селолық) округтердің 2013 жылға арналған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33"/>
        <w:gridCol w:w="533"/>
        <w:gridCol w:w="9482"/>
        <w:gridCol w:w="2660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сома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101721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101721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мәніндегі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101556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</w:p>
        </w:tc>
      </w:tr>
      <w:tr>
        <w:trPr>
          <w:trHeight w:val="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7"/>
        <w:gridCol w:w="2088"/>
        <w:gridCol w:w="2409"/>
        <w:gridCol w:w="2153"/>
        <w:gridCol w:w="2174"/>
        <w:gridCol w:w="2239"/>
      </w:tblGrid>
      <w:tr>
        <w:trPr>
          <w:trHeight w:val="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1005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әкімінің аппараты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селолық округі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Веденовка селолық округі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 селолық округі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селолық округі</w:t>
            </w:r>
          </w:p>
        </w:tc>
      </w:tr>
      <w:tr>
        <w:trPr>
          <w:trHeight w:val="405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9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105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165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1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75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24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27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6"/>
        <w:gridCol w:w="2095"/>
        <w:gridCol w:w="2095"/>
        <w:gridCol w:w="2352"/>
        <w:gridCol w:w="2546"/>
        <w:gridCol w:w="2396"/>
      </w:tblGrid>
      <w:tr>
        <w:trPr>
          <w:trHeight w:val="84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селолық округі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селолық округі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селолық округі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селолық округі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Успено-Юрьевка селолық округі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4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24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19719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