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fe6e" w14:textId="011f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2013 жылға арналған субсидияларды алушылардың тізіміне  қосуға арналған өтінімдердің ұсыну мерзімдерін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2013 жылғы 22 сәуірдегі № А-4/226 қаулысы. Ақмола облысының Әділет департаментінде 2013 жылғы 30 сәуірде № 3714 болып тіркелді. Қолданылу мерзімінің аяқталуына байланысты күші жойылды - (Ақмола облысы Бурабай ауданы әкімінің 2014 жылғы 15 қаңтардағы № 01-10/63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ауданы әкімінің 15.01.2014 № 01-10/63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29 наурыздағы № 209 қорытындысы негізінде,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бойынша 2013 жылға арналған субсидияларды алушылардың тізіміне қосуға арналған өтінімдердің ұсыну мерзімдері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Е.С.Базархановқа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А-4/226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 бойынша 2013 жылға арналған субсидияларды алушылардың тізіміне қосуға арналған өтінімдерді ұсыну мерзімдері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443"/>
        <w:gridCol w:w="5125"/>
        <w:gridCol w:w="3295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дақылдарының 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жаздық бидай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26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жаздық бидай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5 маусымға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30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17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