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e928" w14:textId="331e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2012 жылғы 20 желтоқсандағы № 5С-12/1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2013 жылғы 16 шілдедегі № 5С-18/1 шешімі. Ақмола облысының Әділет департаментінде 2013 жылғы 22 шілдеде № 3774 болып тіркелді. Қолданылу мерзімінің аяқталуына байланысты күші жойылды - (Ақмола облысы Бурабай аудандық мәслихатының 2014 жылғы 11 қарашадағы № 01-15/177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аудандық мәслихатының 11.11.2014 № 01-15/177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мәслихатының «2013-2015 жылдарға арналған аудандық бюджет туралы» 2012 жылғы 20 желтоқсандағы № 5С-12/1 (Нормативтік құқықтық актілерді мемлекеттік тіркеу тізілімінде № 3584 болып тіркелген, 2013 жылғы 10 қаңтарда аудандық «Бурабай» газетінде, 2013 жылғы 10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осы шешімнің 1, 2 және 3 қосымшаларына,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7564070,4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2026705,1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24250,2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109388,1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5403727,0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7606921,2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-27632,1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15593,9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43226,0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-15218,7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15218,7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мәслихатының аталған шешiмнің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Г.Прохорова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Н.Нұркенов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5С-18/1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58"/>
        <w:gridCol w:w="458"/>
        <w:gridCol w:w="9988"/>
        <w:gridCol w:w="225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7564070,4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2026705,1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678525,1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432011,1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44457,0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8144,0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24250,2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5954,6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3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18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2861,6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109388,1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70325,0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5403727,0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5403727,0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923"/>
        <w:gridCol w:w="221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7606921,2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213790,3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111503,3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106673,1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4830,2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28711,0</w:t>
            </w:r>
          </w:p>
        </w:tc>
      </w:tr>
      <w:tr>
        <w:trPr>
          <w:trHeight w:val="13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2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мемлекеттік мекемені тарату бойынша іс-шаралар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жол қозғалысы қауiпсiздiгін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2758483,0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2730540,4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2179877,4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69098,0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және конкурстарды өткiзу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174050,0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202686,0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35957,0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салу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136039,0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136039,0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16951,0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42101,0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</w:p>
        </w:tc>
      </w:tr>
      <w:tr>
        <w:trPr>
          <w:trHeight w:val="10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жұмыспен қамту орталықтарының қызметін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2534266,0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505811,0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93198,0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шығару жүйесінің қызмет етуі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70963,0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2001434,0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25275,0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дамуы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1353356,0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Щучье-Бурабай курорттық аймағын сумен жабдықтау, су бұру және жылумен жабдықтау желілерін салу және реконструкциялау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130878,0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96924,0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8724,7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11299,0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98289,7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26646,7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1611,4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13394,3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1492382,4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1492382,4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775547,4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679040,0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167875,0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96209,0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-27632,1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-15218,7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5С-18/1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берiлетін нысаналы трансферттер мен бюджеттік несиелер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3 959 965,0</w:t>
            </w:r>
          </w:p>
        </w:tc>
      </w:tr>
      <w:tr>
        <w:trPr>
          <w:trHeight w:val="43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1 064 244,0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42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штаттық санын ұлғайту туралы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8 716,0</w:t>
            </w:r>
          </w:p>
        </w:tc>
      </w:tr>
      <w:tr>
        <w:trPr>
          <w:trHeight w:val="46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298 673,0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202 686,0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2011-2020 жылдарға арналған Қазақстан Республикасының білім беру дамытудың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жүзеге асыру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</w:p>
        </w:tc>
      </w:tr>
      <w:tr>
        <w:trPr>
          <w:trHeight w:val="12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ақының мөлшерін арттыру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38 011,0</w:t>
            </w:r>
          </w:p>
        </w:tc>
      </w:tr>
      <w:tr>
        <w:trPr>
          <w:trHeight w:val="54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мұғалімдерге еңбекақыны арттыру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штаттық санын ұлғайту туралы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49 749,0</w:t>
            </w:r>
          </w:p>
        </w:tc>
      </w:tr>
      <w:tr>
        <w:trPr>
          <w:trHeight w:val="43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49 749,0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</w:p>
        </w:tc>
      </w:tr>
      <w:tr>
        <w:trPr>
          <w:trHeight w:val="24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679 040,0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аудандық маңызы бар автокөлік жолдарын және елді мекендердің көшелерін күрделі және орташа жөндеу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679 040,0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2 880 142,0</w:t>
            </w:r>
          </w:p>
        </w:tc>
      </w:tr>
      <w:tr>
        <w:trPr>
          <w:trHeight w:val="40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904 960,0</w:t>
            </w:r>
          </w:p>
        </w:tc>
      </w:tr>
      <w:tr>
        <w:trPr>
          <w:trHeight w:val="40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қазандығын салу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ауданы Бурабай кентінің жол жүйесін дамыту қайта құру және салу (бірінші кезек)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645 000,0</w:t>
            </w:r>
          </w:p>
        </w:tc>
      </w:tr>
      <w:tr>
        <w:trPr>
          <w:trHeight w:val="46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1 975 182,0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канализациялық тазарту құрылыстарын салу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су бұру желілерін қайта жаңарту екінші кезең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353 356,0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15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ауданы Щучинск қаласы "Балдәурен" республикалық оқыту сауықтыру орталығы республикалық мемлекеттік коммуналдық кәсіпорын сақтық сумен жабдықтау қамтамасыз үшін сумен жабдықтау желілерімен насостық станциясының құрылысы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25 126,0</w:t>
            </w:r>
          </w:p>
        </w:tc>
      </w:tr>
      <w:tr>
        <w:trPr>
          <w:trHeight w:val="3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Щучье-Бурабай курорттық аймағын сумен жабдықтау, су бұру және жылумен жабдықтау желілерін салуға және реконструкциялауға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5С-18/1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бюджетінен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9"/>
        <w:gridCol w:w="2181"/>
      </w:tblGrid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494 376,0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203 032,0</w:t>
            </w:r>
          </w:p>
        </w:tc>
      </w:tr>
      <w:tr>
        <w:trPr>
          <w:trHeight w:val="42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22 463,0</w:t>
            </w:r>
          </w:p>
        </w:tc>
      </w:tr>
      <w:tr>
        <w:trPr>
          <w:trHeight w:val="46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өртке қарсы iс-шараларды жүргізу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22463,0</w:t>
            </w:r>
          </w:p>
        </w:tc>
      </w:tr>
      <w:tr>
        <w:trPr>
          <w:trHeight w:val="12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84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аз қамтылған отбасыларының колледждерде оқитын және Бурабай ауданының селолық жерлердегi көп балалы отбасыларының студенттеріне оқу ақысын төлеуге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4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162 698,0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 күрделі жөндеу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54 300,0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және автокөлік жолдарын жөндеу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93 198,0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 әзірлеу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291 344,0</w:t>
            </w:r>
          </w:p>
        </w:tc>
      </w:tr>
      <w:tr>
        <w:trPr>
          <w:trHeight w:val="45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48 844,0</w:t>
            </w:r>
          </w:p>
        </w:tc>
      </w:tr>
      <w:tr>
        <w:trPr>
          <w:trHeight w:val="15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сумен жабдықтау желілерін қайта жаңарту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Щучинск қаласындағы ішкікварталдық су құбыры желілерін қайта жаңарту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10 766,0</w:t>
            </w:r>
          </w:p>
        </w:tc>
      </w:tr>
      <w:tr>
        <w:trPr>
          <w:trHeight w:val="79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коллектордың үшінші кезегінің су бұрғыш желілерін және кәріздік сорғы станциясын қайта жаңарту жобасы бойынша жобалау-сметалық құжаттамасын және мемлекеттік сараптамасын әзірлеу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Кенесары ауылының су құбыры желілерін қайта құру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1 559,0</w:t>
            </w:r>
          </w:p>
        </w:tc>
      </w:tr>
      <w:tr>
        <w:trPr>
          <w:trHeight w:val="121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Бурабай кентінің сумен жабдықтау желілерін қайта құру, 3 кезең (орталық бөлім, ұлттық мемлекеттік табиғат паркі және орман шаруашылығы ауданы)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242 500,0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 Щучинский кентінің қазандығын салу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өтпе жолын қайта құру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109 000,0</w:t>
            </w:r>
          </w:p>
        </w:tc>
      </w:tr>
      <w:tr>
        <w:trPr>
          <w:trHeight w:val="75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"Термо-Транзит" шаруашылық жүргізу құқығындағы мемлекеттік коммуналдық кәсіпорын жарғылық капиталын ұлғайту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5С-18/1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 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қала, кент, ауылдық (селолық) округтердің 2013 жылға арналған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39"/>
        <w:gridCol w:w="560"/>
        <w:gridCol w:w="9738"/>
        <w:gridCol w:w="224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сома, мың теңге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111503,3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111503,3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106673,1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2580"/>
        <w:gridCol w:w="1912"/>
        <w:gridCol w:w="1952"/>
        <w:gridCol w:w="2386"/>
        <w:gridCol w:w="2269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5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селолық округі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Веденовка селолық округі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селолық округі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селолық округі</w:t>
            </w:r>
          </w:p>
        </w:tc>
      </w:tr>
      <w:tr>
        <w:trPr>
          <w:trHeight w:val="40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8062,0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7757,3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8062,0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7757,3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7612,0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8380,3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7425,8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331,5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2327"/>
        <w:gridCol w:w="2488"/>
        <w:gridCol w:w="2085"/>
        <w:gridCol w:w="2166"/>
        <w:gridCol w:w="2167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селолық округі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селолық округі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селолық округі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селолық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селолық округі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9342,0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