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d1f3" w14:textId="03ad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мәслихаттың 2012 жылғы 20 желтоқсандағы № 5С-12/1 "2013-2015 жылдарға арналған аудандық бюджет туралы" шешiмiне өзгерістер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2013 жылғы 1 қазандағы № 5С-21/1 шешімі. Ақмола облысының Әділет департаментінде 2013 жылғы 4 қазанда № 3827 болып тіркелді. Қолданылу мерзімінің аяқталуына байланысты күші жойылды - (Ақмола облысы Бурабай аудандық мәслихатының 2014 жылғы 11 қарашадағы № 01-15/177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Бурабай аудандық мәслихатының 11.11.2014 № 01-15/177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Бурабай аудандық мәслихаттың «2013-2015 жылдарға арналған аудандық бюджет туралы» 2012 жылғы 20 желтоқсандағы № 5С-12/1 (Нормативтік құқықтық актілерді мемлекеттік тіркеу тізілімінде № 3584 болып тіркелген, 2013 жылғы 10 қаңтарда аудандық «Бурабай» газетінде, 2013 жылғы 10 қаңтарда аудандық «Луч»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осы шешімнің 1, 2 және 3 қосымшаларына, соның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7645958,4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2026705,1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26966,2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109388,1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5482899,0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7688809,2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-27632,1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15593,9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43226,0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жасалатын операциялар бойынша сальдо – 0,0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-15218,7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15218,7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мәслихаттың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Ақмола облысының Әдiлет департаментiнде мемлекеттiк тiркелген күнінен бастап күшіне енедi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XXI (кезектен тыс)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Р.Махаев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Ө.Бейсенов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Н.Нұркенов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5С-21/1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Бурабай ауданының 2013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24"/>
        <w:gridCol w:w="766"/>
        <w:gridCol w:w="9134"/>
        <w:gridCol w:w="2231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7645958,4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2026705,1</w:t>
            </w:r>
          </w:p>
        </w:tc>
      </w:tr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190098,0</w:t>
            </w:r>
          </w:p>
        </w:tc>
      </w:tr>
      <w:tr>
        <w:trPr>
          <w:trHeight w:val="4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190098,0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1046460,0</w:t>
            </w:r>
          </w:p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1046460,0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657016,3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432011,1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74949,2</w:t>
            </w:r>
          </w:p>
        </w:tc>
      </w:tr>
      <w:tr>
        <w:trPr>
          <w:trHeight w:val="4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90761,2</w:t>
            </w:r>
          </w:p>
        </w:tc>
      </w:tr>
      <w:tr>
        <w:trPr>
          <w:trHeight w:val="4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16741,0</w:t>
            </w:r>
          </w:p>
        </w:tc>
      </w:tr>
      <w:tr>
        <w:trPr>
          <w:trHeight w:val="1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26319,0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39557,2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4903,3</w:t>
            </w:r>
          </w:p>
        </w:tc>
      </w:tr>
      <w:tr>
        <w:trPr>
          <w:trHeight w:val="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басқа да салық түсімдері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4903,3</w:t>
            </w:r>
          </w:p>
        </w:tc>
      </w:tr>
      <w:tr>
        <w:trPr>
          <w:trHeight w:val="10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37466,3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37466,3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26966,2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5954,6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112,6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жалдаудан түсетін кірістер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5753,0</w:t>
            </w:r>
          </w:p>
        </w:tc>
      </w:tr>
      <w:tr>
        <w:trPr>
          <w:trHeight w:val="5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8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8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13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15236,0</w:t>
            </w:r>
          </w:p>
        </w:tc>
      </w:tr>
      <w:tr>
        <w:trPr>
          <w:trHeight w:val="18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түсiмдер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109388,1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63,1</w:t>
            </w:r>
          </w:p>
        </w:tc>
      </w:tr>
      <w:tr>
        <w:trPr>
          <w:trHeight w:val="1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63,1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109325,0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70325,0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</w:p>
        </w:tc>
      </w:tr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5482899,0</w:t>
            </w:r>
          </w:p>
        </w:tc>
      </w:tr>
      <w:tr>
        <w:trPr>
          <w:trHeight w:val="6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5482899,0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5482899,0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723"/>
        <w:gridCol w:w="786"/>
        <w:gridCol w:w="9140"/>
        <w:gridCol w:w="2207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7688809,2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213790,3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7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12837,0</w:t>
            </w:r>
          </w:p>
        </w:tc>
      </w:tr>
      <w:tr>
        <w:trPr>
          <w:trHeight w:val="49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</w:p>
        </w:tc>
      </w:tr>
      <w:tr>
        <w:trPr>
          <w:trHeight w:val="4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60076,0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59765,0</w:t>
            </w:r>
          </w:p>
        </w:tc>
      </w:tr>
      <w:tr>
        <w:trPr>
          <w:trHeight w:val="4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6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111503,3</w:t>
            </w:r>
          </w:p>
        </w:tc>
      </w:tr>
      <w:tr>
        <w:trPr>
          <w:trHeight w:val="81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106673,1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4830,2</w:t>
            </w:r>
          </w:p>
        </w:tc>
      </w:tr>
      <w:tr>
        <w:trPr>
          <w:trHeight w:val="4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28711,0</w:t>
            </w:r>
          </w:p>
        </w:tc>
      </w:tr>
      <w:tr>
        <w:trPr>
          <w:trHeight w:val="13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24233,0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3183,0</w:t>
            </w:r>
          </w:p>
        </w:tc>
      </w:tr>
      <w:tr>
        <w:trPr>
          <w:trHeight w:val="7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мүлікті басқару, жекешелендіруден кейінгі қызмет және осыған байланысты жанжалдарды шешу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10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мемлекеттік мекемені тарату бойынша іс-шаралар өткізу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3095,0</w:t>
            </w:r>
          </w:p>
        </w:tc>
      </w:tr>
      <w:tr>
        <w:trPr>
          <w:trHeight w:val="4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3095,0</w:t>
            </w:r>
          </w:p>
        </w:tc>
      </w:tr>
      <w:tr>
        <w:trPr>
          <w:trHeight w:val="4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2495,0</w:t>
            </w:r>
          </w:p>
        </w:tc>
      </w:tr>
      <w:tr>
        <w:trPr>
          <w:trHeight w:val="6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6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3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жол қозғалысы қауiпсiздiгін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4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2758483,0</w:t>
            </w:r>
          </w:p>
        </w:tc>
      </w:tr>
      <w:tr>
        <w:trPr>
          <w:trHeight w:val="6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7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4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2730540,4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11439,0</w:t>
            </w:r>
          </w:p>
        </w:tc>
      </w:tr>
      <w:tr>
        <w:trPr>
          <w:trHeight w:val="4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2158714,4</w:t>
            </w:r>
          </w:p>
        </w:tc>
      </w:tr>
      <w:tr>
        <w:trPr>
          <w:trHeight w:val="7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</w:p>
        </w:tc>
      </w:tr>
      <w:tr>
        <w:trPr>
          <w:trHeight w:val="79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14343,0</w:t>
            </w:r>
          </w:p>
        </w:tc>
      </w:tr>
      <w:tr>
        <w:trPr>
          <w:trHeight w:val="4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68269,0</w:t>
            </w:r>
          </w:p>
        </w:tc>
      </w:tr>
      <w:tr>
        <w:trPr>
          <w:trHeight w:val="7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және конкурстарды өткiзу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қызметін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171095,0</w:t>
            </w:r>
          </w:p>
        </w:tc>
      </w:tr>
      <w:tr>
        <w:trPr>
          <w:trHeight w:val="10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32810,0</w:t>
            </w:r>
          </w:p>
        </w:tc>
      </w:tr>
      <w:tr>
        <w:trPr>
          <w:trHeight w:val="2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1751,0</w:t>
            </w:r>
          </w:p>
        </w:tc>
      </w:tr>
      <w:tr>
        <w:trPr>
          <w:trHeight w:val="6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202686,0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60904,0</w:t>
            </w:r>
          </w:p>
        </w:tc>
      </w:tr>
      <w:tr>
        <w:trPr>
          <w:trHeight w:val="4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26240,0</w:t>
            </w:r>
          </w:p>
        </w:tc>
      </w:tr>
      <w:tr>
        <w:trPr>
          <w:trHeight w:val="4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қайта салу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26240,0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136039,0</w:t>
            </w:r>
          </w:p>
        </w:tc>
      </w:tr>
      <w:tr>
        <w:trPr>
          <w:trHeight w:val="7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136039,0</w:t>
            </w:r>
          </w:p>
        </w:tc>
      </w:tr>
      <w:tr>
        <w:trPr>
          <w:trHeight w:val="6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25821,0</w:t>
            </w:r>
          </w:p>
        </w:tc>
      </w:tr>
      <w:tr>
        <w:trPr>
          <w:trHeight w:val="4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16765,0</w:t>
            </w:r>
          </w:p>
        </w:tc>
      </w:tr>
      <w:tr>
        <w:trPr>
          <w:trHeight w:val="3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4080,0</w:t>
            </w:r>
          </w:p>
        </w:tc>
      </w:tr>
      <w:tr>
        <w:trPr>
          <w:trHeight w:val="51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1627,0</w:t>
            </w:r>
          </w:p>
        </w:tc>
      </w:tr>
      <w:tr>
        <w:trPr>
          <w:trHeight w:val="1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1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42101,0</w:t>
            </w:r>
          </w:p>
        </w:tc>
      </w:tr>
      <w:tr>
        <w:trPr>
          <w:trHeight w:val="4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11293,0</w:t>
            </w:r>
          </w:p>
        </w:tc>
      </w:tr>
      <w:tr>
        <w:trPr>
          <w:trHeight w:val="117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12636,0</w:t>
            </w:r>
          </w:p>
        </w:tc>
      </w:tr>
      <w:tr>
        <w:trPr>
          <w:trHeight w:val="4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 жұмыспен қамту орталықтарының қызметін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2613438,0</w:t>
            </w:r>
          </w:p>
        </w:tc>
      </w:tr>
      <w:tr>
        <w:trPr>
          <w:trHeight w:val="6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27021,0</w:t>
            </w:r>
          </w:p>
        </w:tc>
      </w:tr>
      <w:tr>
        <w:trPr>
          <w:trHeight w:val="4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19875,0</w:t>
            </w:r>
          </w:p>
        </w:tc>
      </w:tr>
      <w:tr>
        <w:trPr>
          <w:trHeight w:val="5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3646,0</w:t>
            </w:r>
          </w:p>
        </w:tc>
      </w:tr>
      <w:tr>
        <w:trPr>
          <w:trHeight w:val="4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7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584983,0</w:t>
            </w:r>
          </w:p>
        </w:tc>
      </w:tr>
      <w:tr>
        <w:trPr>
          <w:trHeight w:val="4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139594,0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шығару жүйесінің қызмет етуі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24862,0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4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9340,0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4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10614,0</w:t>
            </w:r>
          </w:p>
        </w:tc>
      </w:tr>
      <w:tr>
        <w:trPr>
          <w:trHeight w:val="7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88877,0</w:t>
            </w:r>
          </w:p>
        </w:tc>
      </w:tr>
      <w:tr>
        <w:trPr>
          <w:trHeight w:val="4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309960,0</w:t>
            </w:r>
          </w:p>
        </w:tc>
      </w:tr>
      <w:tr>
        <w:trPr>
          <w:trHeight w:val="4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2001434,0</w:t>
            </w:r>
          </w:p>
        </w:tc>
      </w:tr>
      <w:tr>
        <w:trPr>
          <w:trHeight w:val="6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жобалау, салу және (немесе) сатып алу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25275,0</w:t>
            </w:r>
          </w:p>
        </w:tc>
      </w:tr>
      <w:tr>
        <w:trPr>
          <w:trHeight w:val="7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4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дамуы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1353356,0</w:t>
            </w:r>
          </w:p>
        </w:tc>
      </w:tr>
      <w:tr>
        <w:trPr>
          <w:trHeight w:val="49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50403,0</w:t>
            </w:r>
          </w:p>
        </w:tc>
      </w:tr>
      <w:tr>
        <w:trPr>
          <w:trHeight w:val="79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Щучье-Бурабай курорттық аймағын сумен жабдықтау, су бұру және жылумен жабдықтау желілерін салу және реконструкциялау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564700,0</w:t>
            </w:r>
          </w:p>
        </w:tc>
      </w:tr>
      <w:tr>
        <w:trPr>
          <w:trHeight w:val="5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130878,0</w:t>
            </w:r>
          </w:p>
        </w:tc>
      </w:tr>
      <w:tr>
        <w:trPr>
          <w:trHeight w:val="7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96924,0</w:t>
            </w:r>
          </w:p>
        </w:tc>
      </w:tr>
      <w:tr>
        <w:trPr>
          <w:trHeight w:val="7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5598,0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46035,0</w:t>
            </w:r>
          </w:p>
        </w:tc>
      </w:tr>
      <w:tr>
        <w:trPr>
          <w:trHeight w:val="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37070,0</w:t>
            </w:r>
          </w:p>
        </w:tc>
      </w:tr>
      <w:tr>
        <w:trPr>
          <w:trHeight w:val="21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7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51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18785,0</w:t>
            </w:r>
          </w:p>
        </w:tc>
      </w:tr>
      <w:tr>
        <w:trPr>
          <w:trHeight w:val="10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8724,7</w:t>
            </w:r>
          </w:p>
        </w:tc>
      </w:tr>
      <w:tr>
        <w:trPr>
          <w:trHeight w:val="7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1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5812,0</w:t>
            </w:r>
          </w:p>
        </w:tc>
      </w:tr>
      <w:tr>
        <w:trPr>
          <w:trHeight w:val="51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4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туризм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3870,0</w:t>
            </w:r>
          </w:p>
        </w:tc>
      </w:tr>
      <w:tr>
        <w:trPr>
          <w:trHeight w:val="3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3492,0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11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98289,7</w:t>
            </w:r>
          </w:p>
        </w:tc>
      </w:tr>
      <w:tr>
        <w:trPr>
          <w:trHeight w:val="4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4342,0</w:t>
            </w:r>
          </w:p>
        </w:tc>
      </w:tr>
      <w:tr>
        <w:trPr>
          <w:trHeight w:val="49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4342,0</w:t>
            </w:r>
          </w:p>
        </w:tc>
      </w:tr>
      <w:tr>
        <w:trPr>
          <w:trHeight w:val="51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9702,0</w:t>
            </w:r>
          </w:p>
        </w:tc>
      </w:tr>
      <w:tr>
        <w:trPr>
          <w:trHeight w:val="7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9552,0</w:t>
            </w:r>
          </w:p>
        </w:tc>
      </w:tr>
      <w:tr>
        <w:trPr>
          <w:trHeight w:val="4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26646,7</w:t>
            </w:r>
          </w:p>
        </w:tc>
      </w:tr>
      <w:tr>
        <w:trPr>
          <w:trHeight w:val="7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10874,0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13394,3</w:t>
            </w:r>
          </w:p>
        </w:tc>
      </w:tr>
      <w:tr>
        <w:trPr>
          <w:trHeight w:val="10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</w:p>
        </w:tc>
      </w:tr>
      <w:tr>
        <w:trPr>
          <w:trHeight w:val="49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57599,0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5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49749,0</w:t>
            </w:r>
          </w:p>
        </w:tc>
      </w:tr>
      <w:tr>
        <w:trPr>
          <w:trHeight w:val="51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33180,0</w:t>
            </w:r>
          </w:p>
        </w:tc>
      </w:tr>
      <w:tr>
        <w:trPr>
          <w:trHeight w:val="49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6856,0</w:t>
            </w:r>
          </w:p>
        </w:tc>
      </w:tr>
      <w:tr>
        <w:trPr>
          <w:trHeight w:val="7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6706,0</w:t>
            </w:r>
          </w:p>
        </w:tc>
      </w:tr>
      <w:tr>
        <w:trPr>
          <w:trHeight w:val="4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26324,0</w:t>
            </w:r>
          </w:p>
        </w:tc>
      </w:tr>
      <w:tr>
        <w:trPr>
          <w:trHeight w:val="7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9553,0</w:t>
            </w:r>
          </w:p>
        </w:tc>
      </w:tr>
      <w:tr>
        <w:trPr>
          <w:trHeight w:val="1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16771,0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1492382,4</w:t>
            </w:r>
          </w:p>
        </w:tc>
      </w:tr>
      <w:tr>
        <w:trPr>
          <w:trHeight w:val="7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1492382,4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775547,4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37795,0</w:t>
            </w:r>
          </w:p>
        </w:tc>
      </w:tr>
      <w:tr>
        <w:trPr>
          <w:trHeight w:val="7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679040,0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167875,0</w:t>
            </w:r>
          </w:p>
        </w:tc>
      </w:tr>
      <w:tr>
        <w:trPr>
          <w:trHeight w:val="6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7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6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96209,0</w:t>
            </w:r>
          </w:p>
        </w:tc>
      </w:tr>
      <w:tr>
        <w:trPr>
          <w:trHeight w:val="111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12709,0</w:t>
            </w:r>
          </w:p>
        </w:tc>
      </w:tr>
      <w:tr>
        <w:trPr>
          <w:trHeight w:val="3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83500,0</w:t>
            </w:r>
          </w:p>
        </w:tc>
      </w:tr>
      <w:tr>
        <w:trPr>
          <w:trHeight w:val="3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41500,0</w:t>
            </w:r>
          </w:p>
        </w:tc>
      </w:tr>
      <w:tr>
        <w:trPr>
          <w:trHeight w:val="6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7154,0</w:t>
            </w:r>
          </w:p>
        </w:tc>
      </w:tr>
      <w:tr>
        <w:trPr>
          <w:trHeight w:val="6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7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37724,8</w:t>
            </w:r>
          </w:p>
        </w:tc>
      </w:tr>
      <w:tr>
        <w:trPr>
          <w:trHeight w:val="3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37724,8</w:t>
            </w:r>
          </w:p>
        </w:tc>
      </w:tr>
      <w:tr>
        <w:trPr>
          <w:trHeight w:val="4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37724,8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37724,8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-27632,1</w:t>
            </w:r>
          </w:p>
        </w:tc>
      </w:tr>
      <w:tr>
        <w:trPr>
          <w:trHeight w:val="4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10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5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6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4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43226,0</w:t>
            </w:r>
          </w:p>
        </w:tc>
      </w:tr>
      <w:tr>
        <w:trPr>
          <w:trHeight w:val="4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43226,0</w:t>
            </w:r>
          </w:p>
        </w:tc>
      </w:tr>
      <w:tr>
        <w:trPr>
          <w:trHeight w:val="3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43226,0</w:t>
            </w:r>
          </w:p>
        </w:tc>
      </w:tr>
      <w:tr>
        <w:trPr>
          <w:trHeight w:val="6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6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несиелерді өтеу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-15218,7</w:t>
            </w:r>
          </w:p>
        </w:tc>
      </w:tr>
      <w:tr>
        <w:trPr>
          <w:trHeight w:val="3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15218,7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6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4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2865,7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5С-21/1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 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облыстық бюджетінен берілетін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0"/>
        <w:gridCol w:w="2140"/>
      </w:tblGrid>
      <w:tr>
        <w:trPr>
          <w:trHeight w:val="30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0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573 548,0</w:t>
            </w:r>
          </w:p>
        </w:tc>
      </w:tr>
      <w:tr>
        <w:trPr>
          <w:trHeight w:val="30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282 204,0</w:t>
            </w:r>
          </w:p>
        </w:tc>
      </w:tr>
      <w:tr>
        <w:trPr>
          <w:trHeight w:val="420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22 463,0</w:t>
            </w:r>
          </w:p>
        </w:tc>
      </w:tr>
      <w:tr>
        <w:trPr>
          <w:trHeight w:val="45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объектілеріне өртке қарсы iс-шараларды жүргізу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22463,0</w:t>
            </w:r>
          </w:p>
        </w:tc>
      </w:tr>
      <w:tr>
        <w:trPr>
          <w:trHeight w:val="30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6 700,0</w:t>
            </w:r>
          </w:p>
        </w:tc>
      </w:tr>
      <w:tr>
        <w:trPr>
          <w:trHeight w:val="135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арналған шығыстарды төлеу үшiн әлеуметтiк көмек көрсетуге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305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ауданының аз қамтылған отбасыларының колледждерде оқитын және Бурабай ауданының селолық жерлердегi көп балалы отбасыларының студенттеріне оқу ақысын төлеуге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30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241 870,0</w:t>
            </w:r>
          </w:p>
        </w:tc>
      </w:tr>
      <w:tr>
        <w:trPr>
          <w:trHeight w:val="30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объектiлерiн күрделі жөндеу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8 199,0</w:t>
            </w:r>
          </w:p>
        </w:tc>
      </w:tr>
      <w:tr>
        <w:trPr>
          <w:trHeight w:val="30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және автокөлік жолдарын жөндеу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15 200,0</w:t>
            </w:r>
          </w:p>
        </w:tc>
      </w:tr>
      <w:tr>
        <w:trPr>
          <w:trHeight w:val="30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Кәсіпорындарды жылумен жабдықтауды үздіксіз қамтамасыз ету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218 471,0</w:t>
            </w:r>
          </w:p>
        </w:tc>
      </w:tr>
      <w:tr>
        <w:trPr>
          <w:trHeight w:val="30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11 171,0</w:t>
            </w:r>
          </w:p>
        </w:tc>
      </w:tr>
      <w:tr>
        <w:trPr>
          <w:trHeight w:val="30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құжаттамасын әзірлеу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11 171,0</w:t>
            </w:r>
          </w:p>
        </w:tc>
      </w:tr>
      <w:tr>
        <w:trPr>
          <w:trHeight w:val="30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291 344,0</w:t>
            </w:r>
          </w:p>
        </w:tc>
      </w:tr>
      <w:tr>
        <w:trPr>
          <w:trHeight w:val="30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48 844,0</w:t>
            </w:r>
          </w:p>
        </w:tc>
      </w:tr>
      <w:tr>
        <w:trPr>
          <w:trHeight w:val="30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Бурабай кентінің сумен жабдықтау желілерін қайта жаңарту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4 984,0</w:t>
            </w:r>
          </w:p>
        </w:tc>
      </w:tr>
      <w:tr>
        <w:trPr>
          <w:trHeight w:val="30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Щучинск қаласындағы ішкікварталдық су құбыры желілерін қайта жаңарту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10 766,0</w:t>
            </w:r>
          </w:p>
        </w:tc>
      </w:tr>
      <w:tr>
        <w:trPr>
          <w:trHeight w:val="1590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кентінің коллектордың үшінші кезегінің су бұрғыш желілерін және кәріздік сорғы станциясын қайта жаңарту жобасы бойынша жобалау-сметалық құжаттамасын және мемлекеттік сараптамасын әзірлеу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0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Кенесары ауылының су құбыры желілерін қайта құру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1 559,0</w:t>
            </w:r>
          </w:p>
        </w:tc>
      </w:tr>
      <w:tr>
        <w:trPr>
          <w:trHeight w:val="1215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ауданының Бурабай кентінің сумен жабдықтау желілерін қайта құру, 3 кезең (орталық бөлім, ұлттық мемлекеттік табиғат паркі және орман шаруашылығы ауданы)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1 535,0</w:t>
            </w:r>
          </w:p>
        </w:tc>
      </w:tr>
      <w:tr>
        <w:trPr>
          <w:trHeight w:val="240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242 500,0</w:t>
            </w:r>
          </w:p>
        </w:tc>
      </w:tr>
      <w:tr>
        <w:trPr>
          <w:trHeight w:val="30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Санаторий Щучинский кентінің қазандығын салу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75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қаласының өтпе жолын қайта құру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109 000,0</w:t>
            </w:r>
          </w:p>
        </w:tc>
      </w:tr>
      <w:tr>
        <w:trPr>
          <w:trHeight w:val="750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ауданының "Термо-Транзит" шаруашылық жүргізу құқығындағы мемлекеттік коммуналдық кәсіпорын жарғылық капиталын ұлғайту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