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fbb4" w14:textId="81ef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2012 жылғы 20 желтоқсандағы № 5С-12/1 "2013-2015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6 желтоқсандағы № 5С-24/1 шешімі. Ақмола облысының Әділет департаментінде 2013 жылғы 9 желтоқсанда № 3910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3584 болып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осы шешімнің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8058110,3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2060707,8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109482,1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5875053,2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8100961,1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-27632,1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-15218,7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15218,7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 Нұркено</w:t>
      </w:r>
      <w:r>
        <w:rPr>
          <w:rFonts w:ascii="Times New Roman"/>
          <w:b w:val="false"/>
          <w:i w:val="false"/>
          <w:color w:val="000000"/>
          <w:sz w:val="28"/>
        </w:rPr>
        <w:t>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5С-24/1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5С-12/1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996"/>
        <w:gridCol w:w="914"/>
        <w:gridCol w:w="8429"/>
        <w:gridCol w:w="245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8058110,3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2060707,8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713137,3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515283,1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59441,2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136213,0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88413,2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41594,2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0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8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8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13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8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109482,1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40180,0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5875053,2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5875053,2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5875053,2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027"/>
        <w:gridCol w:w="908"/>
        <w:gridCol w:w="8419"/>
        <w:gridCol w:w="245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8100961,1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211140,2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13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жанжалдарды шешу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мемлекеттік мекемені тарату бойынша іс-шаралар өткізу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2934078,1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2748054,5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2178303,5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конкурстарды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169452,0</w:t>
            </w:r>
          </w:p>
        </w:tc>
      </w:tr>
      <w:tr>
        <w:trPr>
          <w:trHeight w:val="10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10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2625198,0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селолық елді мекендерді дамыту шегінде нысандарды жөндеу және абаттандыру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598741,0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150185,0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селолық елді мекендерді дамыту шегінде нысандарды жөндеу және абаттандыру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1999978,0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99642,0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11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98617,7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26365,7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13113,3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42077,2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904568,0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95943,0</w:t>
            </w:r>
          </w:p>
        </w:tc>
      </w:tr>
      <w:tr>
        <w:trPr>
          <w:trHeight w:val="10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5С-24/1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5С-12/1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берiлетін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0"/>
        <w:gridCol w:w="2450"/>
      </w:tblGrid>
      <w:tr>
        <w:trPr>
          <w:trHeight w:val="88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4 340 963,0</w:t>
            </w:r>
          </w:p>
        </w:tc>
      </w:tr>
      <w:tr>
        <w:trPr>
          <w:trHeight w:val="43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1 288 617,0</w:t>
            </w:r>
          </w:p>
        </w:tc>
      </w:tr>
      <w:tr>
        <w:trPr>
          <w:trHeight w:val="57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10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8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48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 туралы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46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299 308,0</w:t>
            </w:r>
          </w:p>
        </w:tc>
      </w:tr>
      <w:tr>
        <w:trPr>
          <w:trHeight w:val="78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8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жылдарға арналған Қазақстан Республикасының білім беру дамытудың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118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33 445,0</w:t>
            </w:r>
          </w:p>
        </w:tc>
      </w:tr>
      <w:tr>
        <w:trPr>
          <w:trHeight w:val="10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38 011,0</w:t>
            </w:r>
          </w:p>
        </w:tc>
      </w:tr>
      <w:tr>
        <w:trPr>
          <w:trHeight w:val="54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мұғалімдерге еңбекақыны арттыру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63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 туралы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8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43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63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3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10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3 036 767,0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904 960,0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қазандығын салу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8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Бурабай кентінің жол жүйесін дамыту қайта құру және салу (бірінші кезек)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46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2 131 807,0</w:t>
            </w:r>
          </w:p>
        </w:tc>
      </w:tr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канализациялық тазарту құрылыстарын салу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76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 бұру желілерін қайта жаңарту екінші кезең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148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 "Балдәурен" республикалық оқыту сауықтыру орталығы республикалық мемлекеттік коммуналдық кәсіпорын сақтық сумен жабдықтау қамтамасыз үшін сумен жабдықтау желілерімен насостық станциясының құрылысы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25 126,0</w:t>
            </w:r>
          </w:p>
        </w:tc>
      </w:tr>
      <w:tr>
        <w:trPr>
          <w:trHeight w:val="9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салуға және реконструкциялауға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6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Щучье қаласындағы 900 орындық мектептің құрылысы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158 081,0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5С-24/1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5С-12/1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бюджетінен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0"/>
        <w:gridCol w:w="2430"/>
      </w:tblGrid>
      <w:tr>
        <w:trPr>
          <w:trHeight w:val="73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584 704,2</w:t>
            </w:r>
          </w:p>
        </w:tc>
      </w:tr>
      <w:tr>
        <w:trPr>
          <w:trHeight w:val="57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293 360,2</w:t>
            </w:r>
          </w:p>
        </w:tc>
      </w:tr>
      <w:tr>
        <w:trPr>
          <w:trHeight w:val="42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105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 жүзеге асыру шеңберінде тұрғын үй-коммуналдық шаруашылығын және инфрақұрылымды дамыту арқылы жұмыспен қамтуға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6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iс-шараларды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72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5 135,0</w:t>
            </w:r>
          </w:p>
        </w:tc>
      </w:tr>
      <w:tr>
        <w:trPr>
          <w:trHeight w:val="100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129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және Бурабай ауданының селолық жерлердегi көп балалы отбасыларының студенттеріне оқу ақысын төлеуге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105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254 425,2</w:t>
            </w:r>
          </w:p>
        </w:tc>
      </w:tr>
      <w:tr>
        <w:trPr>
          <w:trHeight w:val="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 күрделі жөндеу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8 199,0</w:t>
            </w:r>
          </w:p>
        </w:tc>
      </w:tr>
      <w:tr>
        <w:trPr>
          <w:trHeight w:val="6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14 482,2</w:t>
            </w:r>
          </w:p>
        </w:tc>
      </w:tr>
      <w:tr>
        <w:trPr>
          <w:trHeight w:val="58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жылумен жабдықтауды үздіксіз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229 062,0</w:t>
            </w:r>
          </w:p>
        </w:tc>
      </w:tr>
      <w:tr>
        <w:trPr>
          <w:trHeight w:val="102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 жүзеге асыру шеңберінде тұрғын үй-коммуналдық шаруашылығын және инфрақұрылымды дамыту арқылы жұмыспен қамтуға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2 682,0</w:t>
            </w:r>
          </w:p>
        </w:tc>
      </w:tr>
      <w:tr>
        <w:trPr>
          <w:trHeight w:val="66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51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45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76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жаңарту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қаласындағы ішкікварталдық су құбыры желілерін қайта жаңарту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12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коллектордың үшінші кезегінің су бұрғыш желілерін және кәріздік сорғы станциясын қайта жаңарту жобасы бойынша жобалау-сметалық құжаттамасын және мемлекеттік сараптамасын әзірлеу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7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ауылының су құбыры желілерін қайта құру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06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кентінің сумен жабдықтау желілерін қайта құру, 3 кезең (орталық бөлім, ұлттық мемлекеттік табиғат паркі және орман шаруашылығы ауданы)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100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40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кентінің қазандығын салу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өтпе жолын қайта құру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73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"Термо-Транзит" шаруашылық жүргізу құқығындағы мемлекеттік коммуналдық кәсіпорын жарғылық капиталын ұлғайту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5С-24/1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5С-12/1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2013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60"/>
        <w:gridCol w:w="960"/>
        <w:gridCol w:w="8558"/>
        <w:gridCol w:w="239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12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селолық елді мекендерді дамыту шегінде нысандарды жөндеу және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11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2407"/>
        <w:gridCol w:w="2025"/>
        <w:gridCol w:w="2026"/>
        <w:gridCol w:w="2366"/>
        <w:gridCol w:w="23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40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49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7755,8</w:t>
            </w:r>
          </w:p>
        </w:tc>
      </w:tr>
      <w:tr>
        <w:trPr>
          <w:trHeight w:val="42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43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8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8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6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5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45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75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27540,8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18487,7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2172"/>
        <w:gridCol w:w="2546"/>
        <w:gridCol w:w="2127"/>
        <w:gridCol w:w="2127"/>
        <w:gridCol w:w="208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селолық округі</w:t>
            </w:r>
          </w:p>
        </w:tc>
      </w:tr>
      <w:tr>
        <w:trPr>
          <w:trHeight w:val="40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