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2c91" w14:textId="bd62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2013 жылғы 23 желтоқсандағы № а-11/766 қаулысы. Ақмола облысының Әділет департаментінде 2013 жылғы 26 желтоқсанда № 3934 болып тіркелді. Қолданылу мерзімінің аяқталуына байланысты күші жойылды - (Ақмола облысы Бурабай ауданы әкімінің 2014 жылғы 15 қаңтардағы № 01-10/63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ауданы әкімінің 15.01.2014 № 01-10/63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Республикасының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2013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М.Б.Нұрпановаға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Нұркенов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а-11/766 қаулысымен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1969"/>
        <w:gridCol w:w="1915"/>
        <w:gridCol w:w="2159"/>
        <w:gridCol w:w="1914"/>
        <w:gridCol w:w="1915"/>
        <w:gridCol w:w="1916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қаражаты есебінен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073"/>
        <w:gridCol w:w="2320"/>
        <w:gridCol w:w="2163"/>
        <w:gridCol w:w="2439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бiр айға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ақы төлеу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