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7042" w14:textId="f617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2013 жылғы 26 желтоқсандағы № 5С-26/1 шешімі. Ақмола облысының Әділет департаментінде 2014 жылғы 10 қаңтарда № 3951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«2014-2016 жылдарға арналған облыстық бюджет туралы» 2013 жылғы 13 желтоқсандағы № 5С-20-2 Ақмола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10666254,0 мың теңге, соның ішінде:</w:t>
      </w:r>
      <w:r>
        <w:br/>
      </w:r>
      <w:r>
        <w:rPr>
          <w:rFonts w:ascii="Times New Roman"/>
          <w:b w:val="false"/>
          <w:i w:val="false"/>
          <w:color w:val="000000"/>
          <w:sz w:val="28"/>
        </w:rPr>
        <w:t>
      салықтық түсімдер – 2274288,8 мың теңге;</w:t>
      </w:r>
      <w:r>
        <w:br/>
      </w:r>
      <w:r>
        <w:rPr>
          <w:rFonts w:ascii="Times New Roman"/>
          <w:b w:val="false"/>
          <w:i w:val="false"/>
          <w:color w:val="000000"/>
          <w:sz w:val="28"/>
        </w:rPr>
        <w:t>
      салықтық емес түсімдер – 13641,2 мың теңге;</w:t>
      </w:r>
      <w:r>
        <w:br/>
      </w:r>
      <w:r>
        <w:rPr>
          <w:rFonts w:ascii="Times New Roman"/>
          <w:b w:val="false"/>
          <w:i w:val="false"/>
          <w:color w:val="000000"/>
          <w:sz w:val="28"/>
        </w:rPr>
        <w:t>
      негізгі капиталды сатудан түскен түсімдер – 163220,7 мың теңге;</w:t>
      </w:r>
      <w:r>
        <w:br/>
      </w:r>
      <w:r>
        <w:rPr>
          <w:rFonts w:ascii="Times New Roman"/>
          <w:b w:val="false"/>
          <w:i w:val="false"/>
          <w:color w:val="000000"/>
          <w:sz w:val="28"/>
        </w:rPr>
        <w:t>
      трансферттер түсімдері – 8215103,3 мың теңге;</w:t>
      </w:r>
      <w:r>
        <w:br/>
      </w:r>
      <w:r>
        <w:rPr>
          <w:rFonts w:ascii="Times New Roman"/>
          <w:b w:val="false"/>
          <w:i w:val="false"/>
          <w:color w:val="000000"/>
          <w:sz w:val="28"/>
        </w:rPr>
        <w:t>
</w:t>
      </w:r>
      <w:r>
        <w:rPr>
          <w:rFonts w:ascii="Times New Roman"/>
          <w:b w:val="false"/>
          <w:i w:val="false"/>
          <w:color w:val="000000"/>
          <w:sz w:val="28"/>
        </w:rPr>
        <w:t>
      2) шығындар – 11050524,8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-13381,1 мың теңге, соның ішінде:</w:t>
      </w:r>
      <w:r>
        <w:br/>
      </w:r>
      <w:r>
        <w:rPr>
          <w:rFonts w:ascii="Times New Roman"/>
          <w:b w:val="false"/>
          <w:i w:val="false"/>
          <w:color w:val="000000"/>
          <w:sz w:val="28"/>
        </w:rPr>
        <w:t>
      бюджеттік кредиттер – 30882,9 мың теңге;</w:t>
      </w:r>
      <w:r>
        <w:br/>
      </w:r>
      <w:r>
        <w:rPr>
          <w:rFonts w:ascii="Times New Roman"/>
          <w:b w:val="false"/>
          <w:i w:val="false"/>
          <w:color w:val="000000"/>
          <w:sz w:val="28"/>
        </w:rPr>
        <w:t>
      бюджеттік кредиттерді өтеу – 44264,0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-370889,7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(профицитін пайдалану) – 370889,7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19.11.2014 </w:t>
      </w:r>
      <w:r>
        <w:rPr>
          <w:rFonts w:ascii="Times New Roman"/>
          <w:b w:val="false"/>
          <w:i w:val="false"/>
          <w:color w:val="000000"/>
          <w:sz w:val="28"/>
        </w:rPr>
        <w:t>№ 5С-36/1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w:t>
      </w:r>
      <w:r>
        <w:rPr>
          <w:rFonts w:ascii="Times New Roman"/>
          <w:b w:val="false"/>
          <w:i w:val="false"/>
          <w:color w:val="000000"/>
          <w:sz w:val="28"/>
        </w:rPr>
        <w:t>
      1) салықтық түсiмдер:</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салықтар;</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w:t>
      </w:r>
      <w:r>
        <w:rPr>
          <w:rFonts w:ascii="Times New Roman"/>
          <w:b w:val="false"/>
          <w:i w:val="false"/>
          <w:color w:val="000000"/>
          <w:sz w:val="28"/>
        </w:rPr>
        <w:t>
      мемлекеттік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бюджеттің түсімдері құрамында облыстық бюджеттің мақсатты трансферттері мен бюджеттік кредиттері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Мақсатты трансферттердің бөлінуі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4. Орта білім беруде жан басына шаққандағы қаржыландыруды енгізу бойынша сынамалауды өткізу үшін 324047,0 мың теңге сомасында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облыстық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облыстық бюджеттен аудан бюджетіне 970155,0 мың теңге сомасында жәрдем қаражаттың көлемі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4264,0 мың теңге сомасында облыстық бюджетке бюджеттік кредиттерінің өтелуі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7. 2014 жылға арналған жергілікті атқарушы органның резерві 45763,0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келістірілген тізімге сәйкес ауылдық жерлерде тұрып жұмыс істейтін әлеуметтік қамтамасыздандыру, білім беру, мәдениет және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бюджетін орындау барысында секвестрге жатпайтын аудандық бюджеттік бағдарламалардың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маңызы бар қала, кент, ауылдық округтердің 2014 жылға арналған бюджеттік бағдарламалары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шешiм Ақмола облысының Әдiлет департаментінде мемлекеттiк тiркелген күнінен бастап күшіне енедi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XXVI сессиясының хатшысы                   Р.Махаев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төрағасы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Н.Нуркенов</w:t>
      </w:r>
    </w:p>
    <w:bookmarkStart w:name="z49"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w:t>
      </w:r>
      <w:r>
        <w:br/>
      </w:r>
      <w:r>
        <w:rPr>
          <w:rFonts w:ascii="Times New Roman"/>
          <w:b w:val="false"/>
          <w:i w:val="false"/>
          <w:color w:val="000000"/>
          <w:sz w:val="28"/>
        </w:rPr>
        <w:t xml:space="preserve">
шешіміне 1 қосымша    </w:t>
      </w:r>
    </w:p>
    <w:bookmarkEnd w:id="1"/>
    <w:bookmarkStart w:name="z50" w:id="2"/>
    <w:p>
      <w:pPr>
        <w:spacing w:after="0"/>
        <w:ind w:left="0"/>
        <w:jc w:val="left"/>
      </w:pPr>
      <w:r>
        <w:rPr>
          <w:rFonts w:ascii="Times New Roman"/>
          <w:b/>
          <w:i w:val="false"/>
          <w:color w:val="000000"/>
        </w:rPr>
        <w:t xml:space="preserve"> 
Бурабай ауданының 2014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19.11.2014 </w:t>
      </w:r>
      <w:r>
        <w:rPr>
          <w:rFonts w:ascii="Times New Roman"/>
          <w:b w:val="false"/>
          <w:i w:val="false"/>
          <w:color w:val="ff0000"/>
          <w:sz w:val="28"/>
        </w:rPr>
        <w:t>№ 5С-36/1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40"/>
        <w:gridCol w:w="625"/>
        <w:gridCol w:w="8930"/>
        <w:gridCol w:w="292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10666254,0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2274288,8</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812774,3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584352,0</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14313,0</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w:t>
            </w:r>
          </w:p>
        </w:tc>
      </w:tr>
      <w:tr>
        <w:trPr>
          <w:trHeight w:val="12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5511,3</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9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8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3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8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163220,7</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9930,5</w:t>
            </w:r>
          </w:p>
        </w:tc>
      </w:tr>
      <w:tr>
        <w:trPr>
          <w:trHeight w:val="6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153290,2</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136265,9</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8215103,3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41"/>
        <w:gridCol w:w="662"/>
        <w:gridCol w:w="8842"/>
        <w:gridCol w:w="289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11050524,8</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249149,0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13924,4</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13678,4</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77357,4</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73357,4</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130186,1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127592,2</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27681,1</w:t>
            </w:r>
          </w:p>
        </w:tc>
      </w:tr>
      <w:tr>
        <w:trPr>
          <w:trHeight w:val="15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25308,1</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4138198,3</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3148723,4</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12032,3</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2441743,6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83326,7</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159630,6</w:t>
            </w:r>
          </w:p>
        </w:tc>
      </w:tr>
      <w:tr>
        <w:trPr>
          <w:trHeight w:val="10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15972,8</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270796,0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102396,4</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988275,0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988275,0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177392,3</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174717,3</w:t>
            </w:r>
          </w:p>
        </w:tc>
      </w:tr>
      <w:tr>
        <w:trPr>
          <w:trHeight w:val="10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51168,3</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9587,0</w:t>
            </w:r>
          </w:p>
        </w:tc>
      </w:tr>
      <w:tr>
        <w:trPr>
          <w:trHeight w:val="9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4396922,3</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20567,2</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2327484,7</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4017,9</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249677,8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7569,1</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29541,0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171006,1</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1857632,8</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2038920,4</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556038,0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65746,0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1394036,4</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106571,9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6519,4</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50956,8</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39009,2</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9086,5</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27706,0</w:t>
            </w:r>
          </w:p>
        </w:tc>
      </w:tr>
      <w:tr>
        <w:trPr>
          <w:trHeight w:val="13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10099,0</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5663,5</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89954,9</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15779,7</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10263,7</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10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57479,2</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7317,2</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48973,0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77391,7</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6848,8</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6668,8</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70542,9</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9839,5</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60703,4</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1229312,7</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1229312,7</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856005,0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133637,0</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239670,7</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116355,5</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52638,3</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6544,3</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411549,4</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411549,4</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411549,4</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86748,8</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324047,0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-13381,1</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30882,9</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30882,9</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30882,9</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-370889,7</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(профицитін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370889,7</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187476,0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187476,0</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187476,0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187677,7</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187677,7</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187677,7</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187677,7</w:t>
            </w:r>
          </w:p>
        </w:tc>
      </w:tr>
    </w:tbl>
    <w:bookmarkStart w:name="z9" w:id="3"/>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w:t>
      </w:r>
      <w:r>
        <w:br/>
      </w:r>
      <w:r>
        <w:rPr>
          <w:rFonts w:ascii="Times New Roman"/>
          <w:b w:val="false"/>
          <w:i w:val="false"/>
          <w:color w:val="000000"/>
          <w:sz w:val="28"/>
        </w:rPr>
        <w:t xml:space="preserve">
шешіміне 2 қосымша    </w:t>
      </w:r>
    </w:p>
    <w:bookmarkEnd w:id="3"/>
    <w:bookmarkStart w:name="z52" w:id="4"/>
    <w:p>
      <w:pPr>
        <w:spacing w:after="0"/>
        <w:ind w:left="0"/>
        <w:jc w:val="left"/>
      </w:pPr>
      <w:r>
        <w:rPr>
          <w:rFonts w:ascii="Times New Roman"/>
          <w:b/>
          <w:i w:val="false"/>
          <w:color w:val="000000"/>
        </w:rPr>
        <w:t xml:space="preserve"> 
Бурабай ауданының 2015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1"/>
        <w:gridCol w:w="695"/>
        <w:gridCol w:w="2"/>
        <w:gridCol w:w="508"/>
        <w:gridCol w:w="8433"/>
        <w:gridCol w:w="5"/>
        <w:gridCol w:w="26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4725811,0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bl>
    <w:bookmarkStart w:name="z53" w:id="5"/>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w:t>
      </w:r>
      <w:r>
        <w:br/>
      </w:r>
      <w:r>
        <w:rPr>
          <w:rFonts w:ascii="Times New Roman"/>
          <w:b w:val="false"/>
          <w:i w:val="false"/>
          <w:color w:val="000000"/>
          <w:sz w:val="28"/>
        </w:rPr>
        <w:t xml:space="preserve">
шешіміне 3 қосымша     </w:t>
      </w:r>
    </w:p>
    <w:bookmarkEnd w:id="5"/>
    <w:bookmarkStart w:name="z54" w:id="6"/>
    <w:p>
      <w:pPr>
        <w:spacing w:after="0"/>
        <w:ind w:left="0"/>
        <w:jc w:val="left"/>
      </w:pPr>
      <w:r>
        <w:rPr>
          <w:rFonts w:ascii="Times New Roman"/>
          <w:b/>
          <w:i w:val="false"/>
          <w:color w:val="000000"/>
        </w:rPr>
        <w:t xml:space="preserve"> 
Бурабай ауданының 2016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60"/>
        <w:gridCol w:w="876"/>
        <w:gridCol w:w="9148"/>
        <w:gridCol w:w="2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4528237,0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2959707,0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982184,0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720404,0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66"/>
        <w:gridCol w:w="666"/>
        <w:gridCol w:w="9252"/>
        <w:gridCol w:w="2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4528237,0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242562,0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2553888,0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2201866,0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1236862,0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u w:val="single"/>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bl>
    <w:bookmarkStart w:name="z55" w:id="7"/>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w:t>
      </w:r>
      <w:r>
        <w:br/>
      </w:r>
      <w:r>
        <w:rPr>
          <w:rFonts w:ascii="Times New Roman"/>
          <w:b w:val="false"/>
          <w:i w:val="false"/>
          <w:color w:val="000000"/>
          <w:sz w:val="28"/>
        </w:rPr>
        <w:t xml:space="preserve">
шешіміне 4 қосымша     </w:t>
      </w:r>
    </w:p>
    <w:bookmarkEnd w:id="7"/>
    <w:bookmarkStart w:name="z56" w:id="8"/>
    <w:p>
      <w:pPr>
        <w:spacing w:after="0"/>
        <w:ind w:left="0"/>
        <w:jc w:val="left"/>
      </w:pPr>
      <w:r>
        <w:rPr>
          <w:rFonts w:ascii="Times New Roman"/>
          <w:b/>
          <w:i w:val="false"/>
          <w:color w:val="000000"/>
        </w:rPr>
        <w:t xml:space="preserve"> 
2014 жылға арналған облыстық бюджеттің нысаналы трансферттері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19.11.2014 </w:t>
      </w:r>
      <w:r>
        <w:rPr>
          <w:rFonts w:ascii="Times New Roman"/>
          <w:b w:val="false"/>
          <w:i w:val="false"/>
          <w:color w:val="ff0000"/>
          <w:sz w:val="28"/>
        </w:rPr>
        <w:t>№ 5С-36/1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6"/>
        <w:gridCol w:w="2814"/>
      </w:tblGrid>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w:t>
            </w:r>
            <w:r>
              <w:br/>
            </w:r>
            <w:r>
              <w:rPr>
                <w:rFonts w:ascii="Times New Roman"/>
                <w:b w:val="false"/>
                <w:i w:val="false"/>
                <w:color w:val="000000"/>
                <w:sz w:val="20"/>
              </w:rPr>
              <w:t>
мың теңге</w:t>
            </w:r>
          </w:p>
        </w:tc>
      </w:tr>
      <w:tr>
        <w:trPr>
          <w:trHeight w:val="4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7 432 424,3</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1 777 098,3</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қаржыландырылатын мемлекеттік мекемелердің қызметкерлері, мемлекеттік қызметкерге жатпайтын, сонымен қатар мемлекеттік кәсіпорындардың қызметкерлерінің лауазымдық еңбекақы мөлшерлеріне еңбектің ерекше шарттарына ай сайынғы үстеме төлеуге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125 868,0</w:t>
            </w:r>
          </w:p>
        </w:tc>
      </w:tr>
      <w:tr>
        <w:trPr>
          <w:trHeight w:val="5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органдардың материалдық-техникалық базасын күшейтуге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селолық округі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818 747,4</w:t>
            </w:r>
          </w:p>
        </w:tc>
      </w:tr>
      <w:tr>
        <w:trPr>
          <w:trHeight w:val="58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үшін блок-модульдік қазандықтарын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41 593,9</w:t>
            </w:r>
          </w:p>
        </w:tc>
      </w:tr>
      <w:tr>
        <w:trPr>
          <w:trHeight w:val="60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үшін спорттық жабдықтарын сатып алу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2 377,7</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беретін тапсырысын жүзеге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270 796,0</w:t>
            </w:r>
          </w:p>
        </w:tc>
      </w:tr>
      <w:tr>
        <w:trPr>
          <w:trHeight w:val="10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негізгі орта және жалпы орта білім беру мекемелерінде физика, химия, биология кабинеттерін оқу жабдықпен жабдықтауына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жүйемен білімін жетілдіруден өткен мұғалімдердің еңбек ақысын арттыру үшін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18 659,0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білімнен, жан басты қаржыландыруын сынауға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452 960,0</w:t>
            </w:r>
          </w:p>
        </w:tc>
      </w:tr>
      <w:tr>
        <w:trPr>
          <w:trHeight w:val="67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ең үздік орта білім беру ұйымы" грантын табыстауға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15 972,8</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22 379,0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17 625,0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төлеуге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57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төлеуге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49 092,0</w:t>
            </w:r>
          </w:p>
        </w:tc>
      </w:tr>
      <w:tr>
        <w:trPr>
          <w:trHeight w:val="48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48 973,0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жіберілген ауыл шаруашылық жануарлардың құнын қайтаруға (50 %-ға дейін)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1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713 777,5</w:t>
            </w:r>
          </w:p>
        </w:tc>
      </w:tr>
      <w:tr>
        <w:trPr>
          <w:trHeight w:val="97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нұсқауларын орнатуға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4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өтулерін дыбыс және жарық құрылғылармен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46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 жөндеуге, соның ішінде: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348 242,6</w:t>
            </w:r>
          </w:p>
        </w:tc>
      </w:tr>
      <w:tr>
        <w:trPr>
          <w:trHeight w:val="105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кентінің көше-жол желісін қайта жаңарту мен құрылысы бойынша жұмыс жасауға жер телімдерін алудың, бұзудың және жеке меншік құрылыстардың құнын бағалауға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4 017,9</w:t>
            </w:r>
          </w:p>
        </w:tc>
      </w:tr>
      <w:tr>
        <w:trPr>
          <w:trHeight w:val="55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үй-коммуналдық шаруашылығын дамытуға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359 883,9</w:t>
            </w:r>
          </w:p>
        </w:tc>
      </w:tr>
      <w:tr>
        <w:trPr>
          <w:trHeight w:val="73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"Термо-Транзит" шаруашылық жүргізу құқығындағы мемлекеттік коммуналдық кәсіпорынның қазандықтардың жылу беру маусымын жүргізуге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55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жылумен жабдықтаушы кәсіпорындарына қатты отынды сатып 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Бор ауылының жылу желілерін күрделі жөндеу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21 776,1</w:t>
            </w:r>
          </w:p>
        </w:tc>
      </w:tr>
      <w:tr>
        <w:trPr>
          <w:trHeight w:val="75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объектілерінің жылу беру маусымын аяқтауға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22 123,5</w:t>
            </w:r>
          </w:p>
        </w:tc>
      </w:tr>
      <w:tr>
        <w:trPr>
          <w:trHeight w:val="75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қаласының жылу трассасы учаскелерінің ағымдағы жөндеуі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қаласының жылу желiлерi және № 1 орталық қазандығының ағымдағы жөндеуі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33 985,3</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объектілерін жылу беру маусымына дайындауға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130 099,0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объектiлерiн абаттандыру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Бор ауылының су құбырын күрделі жөндеу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2 976,0</w:t>
            </w:r>
          </w:p>
        </w:tc>
      </w:tr>
      <w:tr>
        <w:trPr>
          <w:trHeight w:val="64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45 249,4</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қаласының бөлшектеп жоспарлауын әзірлеуге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45 249,4</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5 467 850,0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2 870 277,4</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900 орындық мектептің құрылысы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983 775,0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900 орындық мектеп құрылысына мемлекеттік сараптама өткізумен жобалық-сметалы құжаттамаға түзетулер жасау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бюджетін дамытуға (облыстық маңызы бар қалалардың) коммуналдық тұрғын үй қорының тұрғын үйін жобалауға, салуға және (немесе) сатып алуға, жас отбасыларға тұрғын үй салуға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399 120,0</w:t>
            </w:r>
          </w:p>
        </w:tc>
      </w:tr>
      <w:tr>
        <w:trPr>
          <w:trHeight w:val="88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екі 75 пәтерлі тұрғын үйлерге сыртқы инженерлік желілердің және абаттандырудың құрылысы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65 746,0</w:t>
            </w:r>
          </w:p>
        </w:tc>
      </w:tr>
      <w:tr>
        <w:trPr>
          <w:trHeight w:val="25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 Бурабай кентінде канализация тазарту құрылғыларын салуға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1 394 036,4</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73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ауылында су құбырларын салуға жобалық-сметалық құжаттама әзірлеуге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78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2 597 572,6</w:t>
            </w:r>
          </w:p>
        </w:tc>
      </w:tr>
      <w:tr>
        <w:trPr>
          <w:trHeight w:val="60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Бурабай кентінде қазандық салуға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1 857 168,0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инфрақұрылымын дамытуға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714 404,6</w:t>
            </w:r>
          </w:p>
        </w:tc>
      </w:tr>
      <w:tr>
        <w:trPr>
          <w:trHeight w:val="52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187 476,0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156 918,0</w:t>
            </w:r>
          </w:p>
        </w:tc>
      </w:tr>
      <w:tr>
        <w:trPr>
          <w:trHeight w:val="30"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156 918,0</w:t>
            </w:r>
          </w:p>
        </w:tc>
      </w:tr>
      <w:tr>
        <w:trPr>
          <w:trHeight w:val="55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30 558,0</w:t>
            </w:r>
          </w:p>
        </w:tc>
      </w:tr>
      <w:tr>
        <w:trPr>
          <w:trHeight w:val="495" w:hRule="atLeast"/>
        </w:trPr>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30 558,0</w:t>
            </w:r>
          </w:p>
        </w:tc>
      </w:tr>
    </w:tbl>
    <w:bookmarkStart w:name="z57" w:id="9"/>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w:t>
      </w:r>
      <w:r>
        <w:br/>
      </w:r>
      <w:r>
        <w:rPr>
          <w:rFonts w:ascii="Times New Roman"/>
          <w:b w:val="false"/>
          <w:i w:val="false"/>
          <w:color w:val="000000"/>
          <w:sz w:val="28"/>
        </w:rPr>
        <w:t xml:space="preserve">
шешіміне 5 қосымша    </w:t>
      </w:r>
    </w:p>
    <w:bookmarkEnd w:id="9"/>
    <w:bookmarkStart w:name="z58" w:id="10"/>
    <w:p>
      <w:pPr>
        <w:spacing w:after="0"/>
        <w:ind w:left="0"/>
        <w:jc w:val="left"/>
      </w:pPr>
      <w:r>
        <w:rPr>
          <w:rFonts w:ascii="Times New Roman"/>
          <w:b/>
          <w:i w:val="false"/>
          <w:color w:val="000000"/>
        </w:rPr>
        <w:t xml:space="preserve"> 
2014 жылға арналған аудандық бюджеттің орындалуы барысында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010"/>
        <w:gridCol w:w="917"/>
        <w:gridCol w:w="110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59" w:id="1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5С-26/1 шешіміне     </w:t>
      </w:r>
      <w:r>
        <w:br/>
      </w:r>
      <w:r>
        <w:rPr>
          <w:rFonts w:ascii="Times New Roman"/>
          <w:b w:val="false"/>
          <w:i w:val="false"/>
          <w:color w:val="000000"/>
          <w:sz w:val="28"/>
        </w:rPr>
        <w:t xml:space="preserve">
6 қосымша         </w:t>
      </w:r>
    </w:p>
    <w:bookmarkEnd w:id="11"/>
    <w:bookmarkStart w:name="z60" w:id="12"/>
    <w:p>
      <w:pPr>
        <w:spacing w:after="0"/>
        <w:ind w:left="0"/>
        <w:jc w:val="left"/>
      </w:pPr>
      <w:r>
        <w:rPr>
          <w:rFonts w:ascii="Times New Roman"/>
          <w:b/>
          <w:i w:val="false"/>
          <w:color w:val="000000"/>
        </w:rPr>
        <w:t xml:space="preserve"> 
Аудандық маңызы бар қала, кент, ауылдық округтердің 2014 жылға арналған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Бурабай аудандық мәслихатының 19.11.2014 </w:t>
      </w:r>
      <w:r>
        <w:rPr>
          <w:rFonts w:ascii="Times New Roman"/>
          <w:b w:val="false"/>
          <w:i w:val="false"/>
          <w:color w:val="ff0000"/>
          <w:sz w:val="28"/>
        </w:rPr>
        <w:t>№ 5С-36/1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45"/>
        <w:gridCol w:w="545"/>
        <w:gridCol w:w="5019"/>
        <w:gridCol w:w="2377"/>
        <w:gridCol w:w="2506"/>
        <w:gridCol w:w="2207"/>
      </w:tblGrid>
      <w:tr>
        <w:trPr>
          <w:trHeight w:val="39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9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130186,1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17462,3</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130186,1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17462,3</w:t>
            </w:r>
          </w:p>
        </w:tc>
      </w:tr>
      <w:tr>
        <w:trPr>
          <w:trHeight w:val="12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127592,2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10309,1</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10309,1</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170706,1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397"/>
        <w:gridCol w:w="1331"/>
        <w:gridCol w:w="1219"/>
        <w:gridCol w:w="1621"/>
        <w:gridCol w:w="1576"/>
        <w:gridCol w:w="1197"/>
        <w:gridCol w:w="1555"/>
        <w:gridCol w:w="1041"/>
        <w:gridCol w:w="1020"/>
      </w:tblGrid>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ауылдық округі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ауылдық округі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ауылдық округі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ауылдық округі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ауылдық округі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ауылдық округі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ауылдық округі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 ауылдық округі</w:t>
            </w:r>
          </w:p>
        </w:tc>
      </w:tr>
      <w:tr>
        <w:trPr>
          <w:trHeight w:val="40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9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9943,6</w:t>
            </w:r>
          </w:p>
        </w:tc>
      </w:tr>
      <w:tr>
        <w:trPr>
          <w:trHeight w:val="96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9943,6</w:t>
            </w:r>
          </w:p>
        </w:tc>
      </w:tr>
      <w:tr>
        <w:trPr>
          <w:trHeight w:val="120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9943,6</w:t>
            </w:r>
          </w:p>
        </w:tc>
      </w:tr>
      <w:tr>
        <w:trPr>
          <w:trHeight w:val="6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