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fd3ce" w14:textId="59fd3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"Мемлекеттік орман қоры учаскелерінде орман пайдалану төлемақысының ставкалары туралы" облыстық мәслихаттың 2009 жылғы 21 желтоқсандағы № 236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облыстық мәслихатының 2013 жылғы 15 наурыздағы № 99 шешімі. Ақтөбе облысының Әділет департаментінде 2013 жылғы 12 сәуірде № 3556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2003 жылғы 8 шілдедегі Орман Кодексінің </w:t>
      </w:r>
      <w:r>
        <w:rPr>
          <w:rFonts w:ascii="Times New Roman"/>
          <w:b w:val="false"/>
          <w:i w:val="false"/>
          <w:color w:val="000000"/>
          <w:sz w:val="28"/>
        </w:rPr>
        <w:t>14-бабының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тармақшасына, «Салық және бюджетке төленетін басқа да міндетті төлемдер туралы» (Салық Кодексі) Қазақстан Республикасының 2008 жылғы 10 желтоқсандағы Кодексінің 506-бабының 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Қазақстан Республикасының 2001 жылғы 23 қаңтардағы Заңының 6-бабының 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Ауыл шаруашылығы министрінің м.а. 2009 жылғы 12 маусымдағы № 344 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бекітілген, Нормативтік құқықтық кесімдерді мемлекеттік тіркеу тізілімінде № 5719 тіркелген, Мемлекеттік орман қорында және ерекше қорғалатын табиғи аумақтарда орман пайдалану үшін төлем ставкаларын есептеуге арналған Ереженің </w:t>
      </w:r>
      <w:r>
        <w:rPr>
          <w:rFonts w:ascii="Times New Roman"/>
          <w:b w:val="false"/>
          <w:i w:val="false"/>
          <w:color w:val="000000"/>
          <w:sz w:val="28"/>
        </w:rPr>
        <w:t>8-тармағына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Ақтөбе облыстық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«Мемлекеттік орман қоры учаскелерінде орман пайдалану төлемақысының ставкалары туралы» облыстық мәслихаттың 2009 жылғы 21 желтоқсандағы № 236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кесімдерді мемлекеттік тіркеу тізілімінде № 3326 тіркелген, 2010 жылғы 9 ақпандағы «Ақтөбе», «Актюбинский вестник» газеттерінің № 21 жарияланған) мынадай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 қосымшалары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алғаш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Облыстық мәслихаттың                     Облыстық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 сессия төрағасы                  мәслихаттың хатшысы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  К. КЕНЖЕБАЕВ                      С. ҚАЛДЫҒҰЛОВА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2013 жылғы 15 наурыздағы № 99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облыстық мәслихаттың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2009 жылғы 21 желтоқсандағы № 236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облыстық мәслихаттың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 қосымша</w:t>
      </w:r>
    </w:p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Мемлекеттік орман қорында жанама орман пайдалану үшін төлемақы ставкалары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2"/>
        <w:gridCol w:w="7206"/>
        <w:gridCol w:w="2451"/>
        <w:gridCol w:w="2891"/>
      </w:tblGrid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р/с
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Жанама орман пайдаланудың түрі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Өлшем бірлігі
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Төлемақы ставкасы, теңге
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Шөп шабу, соның ішінде шабындық жерлердің сапалық жай-күйінің топтары бойынша: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қанағаттанарлық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нашар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жаю, соның ішінде ауыл шаруашылық жануарларының топтарына сәйкес малдың бір басын жаю үшін: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түйе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ірі қара мал, жылқы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2.3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ірі қара малдың төлі, есек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2.4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ешкі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2.5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қой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Негіздеме: «Ақтөбе облысының табиғи ресурстар және табиғатты пайдалануды реттеу басқармасы» ММ жасалып «Ақтөбе облыстық орман және аң шаруашылығы аумақтық инспекциясы» ММ келісілген мемлекеттік орман қоры учаскелерінде орман пайдалану төлемақы ставкаларының есебі.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2013 жылғы 15 наурыздағы № 99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облыстық мәслихаттың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 қосымша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2009 жылғы 21 желтоқсандағы № 236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облыстық мәслихаттың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 қосымша</w:t>
      </w:r>
    </w:p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Аңшылық шаруашылығының мұқтаждықтары үшін, ғылыми-зерттеу, мәдени-сауықтыру, туристік, рекреациялық және спорттық мақсаттарда мемлекеттік орман қоры учаскелерін пайдалану үшін төлемақы ставкалары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0"/>
        <w:gridCol w:w="6945"/>
        <w:gridCol w:w="2303"/>
        <w:gridCol w:w="3372"/>
      </w:tblGrid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р/с
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Пайдалану түрі, соның ішінде мерзімі бойынша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Өлшем бірлігі
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Төлемақы ставкалары (АЕК, теңге)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Ұзақ мерзімді орман пайдалану (10 жылдан 49 жылға дейін)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орман қоры учаскелерін туристік, рекреациялық және спорттық мақсаттары үшін пайдалану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орман қоры учаскелерін ғылыми-зерттеу, мәдени-сауықтыру мақсаттары үшін пайдалану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орман қоры учаскелерін аңшылық шаруашылығының мұқтаждықтары үшін пайдалану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Қысқа мерзімді орман пайдалану (1 жылға дейін)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орман қоры учаскелерін туристік, рекреациялық және спорттық мақсаттары үшін пайдалану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адам-күн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 АЕК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орман қоры учаскелерін ғылыми-зерттеу, мәдени-сауықтыру мақсаттары үшін пайдалану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адам-күн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 АЕК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Негіздеме: «Ақтөбе облысының табиғи ресурстар және табиғатты пайдалануды реттеу басқармасы» ММ жасалып «Ақтөбе облыстық орман және аң шаруашылығы аумақтық инспекциясы» ММ келісілген мемлекеттік орман қоры учаскелерінде орман пайдалану төлемақы ставкаларының есебі.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