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e5c4" w14:textId="c8be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қаласында ауылдық округтер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облыстық мәслихатының 2013 жылғы 26 сәуірдегі № 118 шешімі және Ақтөбе облыстық әкімдігінің 2013 жылғы 26 сәуірдегі № 101 қаулысы. Ақтөбе облысының Әділет департаментінде 2013 жылғы 30 сәуірде № 3570 болып тіркелді. Күші жойылды - Ақтөбе облысының әкімдігінің 2018 жылғы 20 наурыздағы № 139 қаулысымен және Ақтөбе облыстық мәслихатының 2018 жылғы 20 наурыздағы № 272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облысының әкімдігінің 20.03.2018 № 139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Ақтөбе облыстық мәслихатының 20.03.2018 № 272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әкiмшiлiк-аумақтық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3), 4) тармақшаларына сәйкес және Ақтөбе қаласының өкiлдi және атқарушы органдарының ұсыныстарын, облыстық ономастикалық комиссияның қорытындысын ескере отырып Ақтөбе облысының әкiмдігі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ШЕШIМ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қаласының шекараларында, қоса беріліп отырған схемалық картаға сәйкес: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орталығы К.Нокин ауылы болып, аумағының жалпы көлемі 104895 гектар, Благодар ауылдық округі;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орталығы Қарғалы ауылы болып, аумағының жалпы көлемі 6671 гектар, Қарғалы ауылдық округі;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орталығы Қурайлы ауылы болып, аумағының жалпы көлемі 44499 гектар, Қурайлы ауылдық округі;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орталығы Жаңақоныс ауылы болып, аумағының жалпы көлемі 26994 гектар, Новый ауылдық округі;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орталығы Сазды ауылы болып, аумағының жалпы көлемі 39894 гектар, Сазды ауылдық округі құрылсын.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округтердің жұмыс жасауына байланысты мәселелерді шешу үшін, Ақтөбе қаласының әкімі қажетті шаралар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облысының статистика департаменті" мемлекеттік мекемесі (келісім бойынша) облыстың әкімшілік-аумақтық бірліктерінің есептік деректеріне тиісті өзгерістер енгізсін.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"Ақтөбе облысының жер қатынастары басқармасы" мемлекеттік мекемесі жер-кадастр құжаттамаларын Ақтөбе қаласының әкімшілік-аумақтық құрылысында жасалған өзгерістермен сәйкестендірсін.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Әкімдіктің қаулысының және мәслихаттың шешімінің орындалуын бақылау облыс әкімі аппаратының басшысына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әкімдіктің қаулысы және мәслихаттың шешімі алғаш ресми жарияланғаннан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КЕМАЛОВА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ҚАЛДЫҒҰЛОВА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мәслихаттың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БЕКМҰХАМБЕТОВ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ескерту. Схемалық картаны қағаз мәтінінен қараңыз.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