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1870" w14:textId="a121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2012 жылғы 7 желтоқсандағы № 75 "2013-2015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2013 жылғы 17 шілдедегі № 142 шешімі. Ақтөбе облысының Әділет департаментінде 2013 жылғы 26 шілдеде № 3620 болып тіркелді. Қолданылу мерзімінің аяқталуына байланысты күші жойылды - (Ақтөбе облыстық мәслихатының 2014 жылғы 17 маусымдағы № 06-01-02/312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облыстық мәслихатының 17.06.2014 № 06-01-02/312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(Нормативтік құқықтық кесімдерді мемлекеттік тіркеу тізілімінде № 3471 тіркелген, 2013 жылғы 15 қаңтарда "Ақтөбе" және "Актюбинский вестник" газеттерінің № 5-6 жарияланған) облыстық мәслихаттың 2012 жылғы 7 желтоқсандағы № 75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тармақшасында:</w:t>
      </w:r>
    </w:p>
    <w:bookmarkEnd w:id="3"/>
    <w:p>
      <w:pPr>
        <w:spacing w:after="0"/>
        <w:ind w:left="0"/>
        <w:jc w:val="both"/>
      </w:pP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"107 522 388,7" деген цифрлар "111 212 713,7"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түсімдері бойынша -</w:t>
      </w:r>
    </w:p>
    <w:p>
      <w:pPr>
        <w:spacing w:after="0"/>
        <w:ind w:left="0"/>
        <w:jc w:val="both"/>
      </w:pPr>
      <w:r>
        <w:rPr>
          <w:rFonts w:ascii="Times New Roman"/>
          <w:b w:val="false"/>
          <w:i w:val="false"/>
          <w:color w:val="000000"/>
          <w:sz w:val="28"/>
        </w:rPr>
        <w:t>
      "26 885 270" деген цифрлар "30 575 595" деген цифрлармен ауыстырылсын;</w:t>
      </w:r>
    </w:p>
    <w:bookmarkStart w:name="z5" w:id="4"/>
    <w:p>
      <w:pPr>
        <w:spacing w:after="0"/>
        <w:ind w:left="0"/>
        <w:jc w:val="both"/>
      </w:pPr>
      <w:r>
        <w:rPr>
          <w:rFonts w:ascii="Times New Roman"/>
          <w:b w:val="false"/>
          <w:i w:val="false"/>
          <w:color w:val="000000"/>
          <w:sz w:val="28"/>
        </w:rPr>
        <w:t>
      2) тармақшасында:</w:t>
      </w:r>
    </w:p>
    <w:bookmarkEnd w:id="4"/>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"107 721 317,5" деген цифрлар "111 395 642,5" деген цифрлармен ауыстырылсын;</w:t>
      </w:r>
    </w:p>
    <w:bookmarkStart w:name="z6" w:id="5"/>
    <w:p>
      <w:pPr>
        <w:spacing w:after="0"/>
        <w:ind w:left="0"/>
        <w:jc w:val="both"/>
      </w:pPr>
      <w:r>
        <w:rPr>
          <w:rFonts w:ascii="Times New Roman"/>
          <w:b w:val="false"/>
          <w:i w:val="false"/>
          <w:color w:val="000000"/>
          <w:sz w:val="28"/>
        </w:rPr>
        <w:t>
      4) тармақшасында:</w:t>
      </w:r>
    </w:p>
    <w:bookmarkEnd w:id="5"/>
    <w:p>
      <w:pPr>
        <w:spacing w:after="0"/>
        <w:ind w:left="0"/>
        <w:jc w:val="both"/>
      </w:pPr>
      <w:r>
        <w:rPr>
          <w:rFonts w:ascii="Times New Roman"/>
          <w:b w:val="false"/>
          <w:i w:val="false"/>
          <w:color w:val="000000"/>
          <w:sz w:val="28"/>
        </w:rPr>
        <w:t>
      қаржы активтерiмен жасалатын операциялар бойынша сальдо -</w:t>
      </w:r>
    </w:p>
    <w:p>
      <w:pPr>
        <w:spacing w:after="0"/>
        <w:ind w:left="0"/>
        <w:jc w:val="both"/>
      </w:pPr>
      <w:r>
        <w:rPr>
          <w:rFonts w:ascii="Times New Roman"/>
          <w:b w:val="false"/>
          <w:i w:val="false"/>
          <w:color w:val="000000"/>
          <w:sz w:val="28"/>
        </w:rPr>
        <w:t>
      "1 159 247" деген цифрлар "1 175 247"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w:t>
      </w:r>
    </w:p>
    <w:p>
      <w:pPr>
        <w:spacing w:after="0"/>
        <w:ind w:left="0"/>
        <w:jc w:val="both"/>
      </w:pPr>
      <w:r>
        <w:rPr>
          <w:rFonts w:ascii="Times New Roman"/>
          <w:b w:val="false"/>
          <w:i w:val="false"/>
          <w:color w:val="000000"/>
          <w:sz w:val="28"/>
        </w:rPr>
        <w:t>
      "1 159 247" деген цифрлар "1 175 247" деген цифрлармен ауыстырылсын.</w:t>
      </w:r>
    </w:p>
    <w:bookmarkStart w:name="z7"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 тармақта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1 абзацтың бөлігінде:</w:t>
      </w:r>
    </w:p>
    <w:p>
      <w:pPr>
        <w:spacing w:after="0"/>
        <w:ind w:left="0"/>
        <w:jc w:val="both"/>
      </w:pPr>
      <w:r>
        <w:rPr>
          <w:rFonts w:ascii="Times New Roman"/>
          <w:b w:val="false"/>
          <w:i w:val="false"/>
          <w:color w:val="000000"/>
          <w:sz w:val="28"/>
        </w:rPr>
        <w:t>
      "547 865" деген цифрлар "582 143" деген цифрлармен ауыстырылсын;</w:t>
      </w:r>
    </w:p>
    <w:p>
      <w:pPr>
        <w:spacing w:after="0"/>
        <w:ind w:left="0"/>
        <w:jc w:val="both"/>
      </w:pPr>
      <w:r>
        <w:rPr>
          <w:rFonts w:ascii="Times New Roman"/>
          <w:b w:val="false"/>
          <w:i w:val="false"/>
          <w:color w:val="000000"/>
          <w:sz w:val="28"/>
        </w:rPr>
        <w:t>
      3 абзацтың бөлігінде:</w:t>
      </w:r>
    </w:p>
    <w:p>
      <w:pPr>
        <w:spacing w:after="0"/>
        <w:ind w:left="0"/>
        <w:jc w:val="both"/>
      </w:pPr>
      <w:r>
        <w:rPr>
          <w:rFonts w:ascii="Times New Roman"/>
          <w:b w:val="false"/>
          <w:i w:val="false"/>
          <w:color w:val="000000"/>
          <w:sz w:val="28"/>
        </w:rPr>
        <w:t>
      "57 466" деген цифрлар "108 612" деген цифрлармен ауыстырылсын;</w:t>
      </w:r>
    </w:p>
    <w:p>
      <w:pPr>
        <w:spacing w:after="0"/>
        <w:ind w:left="0"/>
        <w:jc w:val="both"/>
      </w:pPr>
      <w:r>
        <w:rPr>
          <w:rFonts w:ascii="Times New Roman"/>
          <w:b w:val="false"/>
          <w:i w:val="false"/>
          <w:color w:val="000000"/>
          <w:sz w:val="28"/>
        </w:rPr>
        <w:t>
      4 абзацтың бөлігінде:</w:t>
      </w:r>
    </w:p>
    <w:p>
      <w:pPr>
        <w:spacing w:after="0"/>
        <w:ind w:left="0"/>
        <w:jc w:val="both"/>
      </w:pPr>
      <w:r>
        <w:rPr>
          <w:rFonts w:ascii="Times New Roman"/>
          <w:b w:val="false"/>
          <w:i w:val="false"/>
          <w:color w:val="000000"/>
          <w:sz w:val="28"/>
        </w:rPr>
        <w:t>
      "629 975" деген цифрлар "625 273" деген цифрлармен ауыстырылсын;</w:t>
      </w:r>
    </w:p>
    <w:p>
      <w:pPr>
        <w:spacing w:after="0"/>
        <w:ind w:left="0"/>
        <w:jc w:val="both"/>
      </w:pPr>
      <w:r>
        <w:rPr>
          <w:rFonts w:ascii="Times New Roman"/>
          <w:b w:val="false"/>
          <w:i w:val="false"/>
          <w:color w:val="000000"/>
          <w:sz w:val="28"/>
        </w:rPr>
        <w:t>
      5 абзацтың бөлігінде:</w:t>
      </w:r>
    </w:p>
    <w:p>
      <w:pPr>
        <w:spacing w:after="0"/>
        <w:ind w:left="0"/>
        <w:jc w:val="both"/>
      </w:pPr>
      <w:r>
        <w:rPr>
          <w:rFonts w:ascii="Times New Roman"/>
          <w:b w:val="false"/>
          <w:i w:val="false"/>
          <w:color w:val="000000"/>
          <w:sz w:val="28"/>
        </w:rPr>
        <w:t>
      "2 308 305" деген цифрлар "2 463 008" деген цифрлармен ауыстырылсын;</w:t>
      </w:r>
    </w:p>
    <w:p>
      <w:pPr>
        <w:spacing w:after="0"/>
        <w:ind w:left="0"/>
        <w:jc w:val="both"/>
      </w:pPr>
      <w:r>
        <w:rPr>
          <w:rFonts w:ascii="Times New Roman"/>
          <w:b w:val="false"/>
          <w:i w:val="false"/>
          <w:color w:val="000000"/>
          <w:sz w:val="28"/>
        </w:rPr>
        <w:t>
      8 абзацтың бөлігінде:</w:t>
      </w:r>
    </w:p>
    <w:p>
      <w:pPr>
        <w:spacing w:after="0"/>
        <w:ind w:left="0"/>
        <w:jc w:val="both"/>
      </w:pPr>
      <w:r>
        <w:rPr>
          <w:rFonts w:ascii="Times New Roman"/>
          <w:b w:val="false"/>
          <w:i w:val="false"/>
          <w:color w:val="000000"/>
          <w:sz w:val="28"/>
        </w:rPr>
        <w:t>
      "440 055" деген цифрлар "872 500" деген цифрлармен ауыстырылсын;</w:t>
      </w:r>
    </w:p>
    <w:p>
      <w:pPr>
        <w:spacing w:after="0"/>
        <w:ind w:left="0"/>
        <w:jc w:val="both"/>
      </w:pPr>
      <w:r>
        <w:rPr>
          <w:rFonts w:ascii="Times New Roman"/>
          <w:b w:val="false"/>
          <w:i w:val="false"/>
          <w:color w:val="000000"/>
          <w:sz w:val="28"/>
        </w:rPr>
        <w:t>
      9 абзацтың бөлігінде:</w:t>
      </w:r>
    </w:p>
    <w:p>
      <w:pPr>
        <w:spacing w:after="0"/>
        <w:ind w:left="0"/>
        <w:jc w:val="both"/>
      </w:pPr>
      <w:r>
        <w:rPr>
          <w:rFonts w:ascii="Times New Roman"/>
          <w:b w:val="false"/>
          <w:i w:val="false"/>
          <w:color w:val="000000"/>
          <w:sz w:val="28"/>
        </w:rPr>
        <w:t>
      "270 956" деген цифрлар "496 951" деген цифрлармен ауыстырылсын;</w:t>
      </w:r>
    </w:p>
    <w:p>
      <w:pPr>
        <w:spacing w:after="0"/>
        <w:ind w:left="0"/>
        <w:jc w:val="both"/>
      </w:pPr>
      <w:r>
        <w:rPr>
          <w:rFonts w:ascii="Times New Roman"/>
          <w:b w:val="false"/>
          <w:i w:val="false"/>
          <w:color w:val="000000"/>
          <w:sz w:val="28"/>
        </w:rPr>
        <w:t>
      10 абзацтың бөлігінде:</w:t>
      </w:r>
    </w:p>
    <w:p>
      <w:pPr>
        <w:spacing w:after="0"/>
        <w:ind w:left="0"/>
        <w:jc w:val="both"/>
      </w:pPr>
      <w:r>
        <w:rPr>
          <w:rFonts w:ascii="Times New Roman"/>
          <w:b w:val="false"/>
          <w:i w:val="false"/>
          <w:color w:val="000000"/>
          <w:sz w:val="28"/>
        </w:rPr>
        <w:t>
      "841 760" деген цифрлар "1 080 601" деген цифрлармен ауыстырылсын;</w:t>
      </w:r>
    </w:p>
    <w:p>
      <w:pPr>
        <w:spacing w:after="0"/>
        <w:ind w:left="0"/>
        <w:jc w:val="both"/>
      </w:pPr>
      <w:r>
        <w:rPr>
          <w:rFonts w:ascii="Times New Roman"/>
          <w:b w:val="false"/>
          <w:i w:val="false"/>
          <w:color w:val="000000"/>
          <w:sz w:val="28"/>
        </w:rPr>
        <w:t>
      11 абзацтың бөлігінде:</w:t>
      </w:r>
    </w:p>
    <w:p>
      <w:pPr>
        <w:spacing w:after="0"/>
        <w:ind w:left="0"/>
        <w:jc w:val="both"/>
      </w:pPr>
      <w:r>
        <w:rPr>
          <w:rFonts w:ascii="Times New Roman"/>
          <w:b w:val="false"/>
          <w:i w:val="false"/>
          <w:color w:val="000000"/>
          <w:sz w:val="28"/>
        </w:rPr>
        <w:t>
      "1 312 058" деген цифрлар "1 374 237" деген цифрлармен ауыстырылсын;</w:t>
      </w:r>
    </w:p>
    <w:p>
      <w:pPr>
        <w:spacing w:after="0"/>
        <w:ind w:left="0"/>
        <w:jc w:val="both"/>
      </w:pPr>
      <w:r>
        <w:rPr>
          <w:rFonts w:ascii="Times New Roman"/>
          <w:b w:val="false"/>
          <w:i w:val="false"/>
          <w:color w:val="000000"/>
          <w:sz w:val="28"/>
        </w:rPr>
        <w:t>
      12 абзацтың бөлігінде:</w:t>
      </w:r>
    </w:p>
    <w:p>
      <w:pPr>
        <w:spacing w:after="0"/>
        <w:ind w:left="0"/>
        <w:jc w:val="both"/>
      </w:pPr>
      <w:r>
        <w:rPr>
          <w:rFonts w:ascii="Times New Roman"/>
          <w:b w:val="false"/>
          <w:i w:val="false"/>
          <w:color w:val="000000"/>
          <w:sz w:val="28"/>
        </w:rPr>
        <w:t>
      "256 240" деген цифрлар "142 801" деген цифрлармен ауыстырылсын;</w:t>
      </w:r>
    </w:p>
    <w:p>
      <w:pPr>
        <w:spacing w:after="0"/>
        <w:ind w:left="0"/>
        <w:jc w:val="both"/>
      </w:pPr>
      <w:r>
        <w:rPr>
          <w:rFonts w:ascii="Times New Roman"/>
          <w:b w:val="false"/>
          <w:i w:val="false"/>
          <w:color w:val="000000"/>
          <w:sz w:val="28"/>
        </w:rPr>
        <w:t>
      15 абзацтың бөлігінде:</w:t>
      </w:r>
    </w:p>
    <w:p>
      <w:pPr>
        <w:spacing w:after="0"/>
        <w:ind w:left="0"/>
        <w:jc w:val="both"/>
      </w:pPr>
      <w:r>
        <w:rPr>
          <w:rFonts w:ascii="Times New Roman"/>
          <w:b w:val="false"/>
          <w:i w:val="false"/>
          <w:color w:val="000000"/>
          <w:sz w:val="28"/>
        </w:rPr>
        <w:t>
      "2 239 782" деген цифрлар "2 086 382" деген цифрлармен ауыстырылсын;</w:t>
      </w:r>
    </w:p>
    <w:p>
      <w:pPr>
        <w:spacing w:after="0"/>
        <w:ind w:left="0"/>
        <w:jc w:val="both"/>
      </w:pPr>
      <w:r>
        <w:rPr>
          <w:rFonts w:ascii="Times New Roman"/>
          <w:b w:val="false"/>
          <w:i w:val="false"/>
          <w:color w:val="000000"/>
          <w:sz w:val="28"/>
        </w:rPr>
        <w:t>
      16 абзацтың бөлігінде:</w:t>
      </w:r>
    </w:p>
    <w:p>
      <w:pPr>
        <w:spacing w:after="0"/>
        <w:ind w:left="0"/>
        <w:jc w:val="both"/>
      </w:pPr>
      <w:r>
        <w:rPr>
          <w:rFonts w:ascii="Times New Roman"/>
          <w:b w:val="false"/>
          <w:i w:val="false"/>
          <w:color w:val="000000"/>
          <w:sz w:val="28"/>
        </w:rPr>
        <w:t>
      "2 825 916" деген цифрлар "3 675 069" деген цифрлармен ауыстырылсын;</w:t>
      </w:r>
    </w:p>
    <w:p>
      <w:pPr>
        <w:spacing w:after="0"/>
        <w:ind w:left="0"/>
        <w:jc w:val="both"/>
      </w:pPr>
      <w:r>
        <w:rPr>
          <w:rFonts w:ascii="Times New Roman"/>
          <w:b w:val="false"/>
          <w:i w:val="false"/>
          <w:color w:val="000000"/>
          <w:sz w:val="28"/>
        </w:rPr>
        <w:t>
      18 абзац жаңа редакцияда жазылсын:</w:t>
      </w:r>
    </w:p>
    <w:p>
      <w:pPr>
        <w:spacing w:after="0"/>
        <w:ind w:left="0"/>
        <w:jc w:val="both"/>
      </w:pPr>
      <w:r>
        <w:rPr>
          <w:rFonts w:ascii="Times New Roman"/>
          <w:b w:val="false"/>
          <w:i w:val="false"/>
          <w:color w:val="000000"/>
          <w:sz w:val="28"/>
        </w:rPr>
        <w:t>
      "жаңадан іске қосылатын білім беру объектілерін күтіп-ұстау - 376 874 мың теңге";</w:t>
      </w:r>
    </w:p>
    <w:p>
      <w:pPr>
        <w:spacing w:after="0"/>
        <w:ind w:left="0"/>
        <w:jc w:val="both"/>
      </w:pPr>
      <w:r>
        <w:rPr>
          <w:rFonts w:ascii="Times New Roman"/>
          <w:b w:val="false"/>
          <w:i w:val="false"/>
          <w:color w:val="000000"/>
          <w:sz w:val="28"/>
        </w:rPr>
        <w:t>
      19 абзацтың бөлігінде:</w:t>
      </w:r>
    </w:p>
    <w:p>
      <w:pPr>
        <w:spacing w:after="0"/>
        <w:ind w:left="0"/>
        <w:jc w:val="both"/>
      </w:pPr>
      <w:r>
        <w:rPr>
          <w:rFonts w:ascii="Times New Roman"/>
          <w:b w:val="false"/>
          <w:i w:val="false"/>
          <w:color w:val="000000"/>
          <w:sz w:val="28"/>
        </w:rPr>
        <w:t>
      "213 757" деген цифрлар "480 227" деген цифрлармен ауыстырылсын;</w:t>
      </w:r>
    </w:p>
    <w:p>
      <w:pPr>
        <w:spacing w:after="0"/>
        <w:ind w:left="0"/>
        <w:jc w:val="both"/>
      </w:pPr>
      <w:r>
        <w:rPr>
          <w:rFonts w:ascii="Times New Roman"/>
          <w:b w:val="false"/>
          <w:i w:val="false"/>
          <w:color w:val="000000"/>
          <w:sz w:val="28"/>
        </w:rPr>
        <w:t>
      21 абзацтың бөлігінде:</w:t>
      </w:r>
    </w:p>
    <w:p>
      <w:pPr>
        <w:spacing w:after="0"/>
        <w:ind w:left="0"/>
        <w:jc w:val="both"/>
      </w:pPr>
      <w:r>
        <w:rPr>
          <w:rFonts w:ascii="Times New Roman"/>
          <w:b w:val="false"/>
          <w:i w:val="false"/>
          <w:color w:val="000000"/>
          <w:sz w:val="28"/>
        </w:rPr>
        <w:t>
      "13 875" деген цифрлар "13 538,6" деген цифрлармен ауыстырылсын;</w:t>
      </w:r>
    </w:p>
    <w:p>
      <w:pPr>
        <w:spacing w:after="0"/>
        <w:ind w:left="0"/>
        <w:jc w:val="both"/>
      </w:pPr>
      <w:r>
        <w:rPr>
          <w:rFonts w:ascii="Times New Roman"/>
          <w:b w:val="false"/>
          <w:i w:val="false"/>
          <w:color w:val="000000"/>
          <w:sz w:val="28"/>
        </w:rPr>
        <w:t>
      23 абзацтың бөлігінде:</w:t>
      </w:r>
    </w:p>
    <w:p>
      <w:pPr>
        <w:spacing w:after="0"/>
        <w:ind w:left="0"/>
        <w:jc w:val="both"/>
      </w:pPr>
      <w:r>
        <w:rPr>
          <w:rFonts w:ascii="Times New Roman"/>
          <w:b w:val="false"/>
          <w:i w:val="false"/>
          <w:color w:val="000000"/>
          <w:sz w:val="28"/>
        </w:rPr>
        <w:t>
      "228 141" деген цифрлар "381 547" деген цифрлармен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"білім беру ұйымдарында электрондық оқыту жүйесін енгізуге - 36 502 мың теңге;</w:t>
      </w:r>
    </w:p>
    <w:p>
      <w:pPr>
        <w:spacing w:after="0"/>
        <w:ind w:left="0"/>
        <w:jc w:val="both"/>
      </w:pPr>
      <w:r>
        <w:rPr>
          <w:rFonts w:ascii="Times New Roman"/>
          <w:b w:val="false"/>
          <w:i w:val="false"/>
          <w:color w:val="000000"/>
          <w:sz w:val="28"/>
        </w:rPr>
        <w:t>
      жергілікті өкілетті органдардың шешімі бойынша азаматтардың жекелеген топтарына әлеуметтік көмекке - 21 520,4 мың теңге;</w:t>
      </w:r>
    </w:p>
    <w:p>
      <w:pPr>
        <w:spacing w:after="0"/>
        <w:ind w:left="0"/>
        <w:jc w:val="both"/>
      </w:pPr>
      <w:r>
        <w:rPr>
          <w:rFonts w:ascii="Times New Roman"/>
          <w:b w:val="false"/>
          <w:i w:val="false"/>
          <w:color w:val="000000"/>
          <w:sz w:val="28"/>
        </w:rPr>
        <w:t xml:space="preserve">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шеңберінде ауылдық елді мекендерді дамытуға - 137 085 мың теңге;</w:t>
      </w:r>
    </w:p>
    <w:p>
      <w:pPr>
        <w:spacing w:after="0"/>
        <w:ind w:left="0"/>
        <w:jc w:val="both"/>
      </w:pPr>
      <w:r>
        <w:rPr>
          <w:rFonts w:ascii="Times New Roman"/>
          <w:b w:val="false"/>
          <w:i w:val="false"/>
          <w:color w:val="000000"/>
          <w:sz w:val="28"/>
        </w:rPr>
        <w:t>
      жергілікті атқарушы органдардың штат санын ұлғайтуға - 8 871 мың теңге".</w:t>
      </w:r>
    </w:p>
    <w:bookmarkStart w:name="z8" w:id="7"/>
    <w:p>
      <w:pPr>
        <w:spacing w:after="0"/>
        <w:ind w:left="0"/>
        <w:jc w:val="both"/>
      </w:pPr>
      <w:r>
        <w:rPr>
          <w:rFonts w:ascii="Times New Roman"/>
          <w:b w:val="false"/>
          <w:i w:val="false"/>
          <w:color w:val="000000"/>
          <w:sz w:val="28"/>
        </w:rPr>
        <w:t xml:space="preserve">
      3)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7"/>
    <w:bookmarkStart w:name="z9" w:id="8"/>
    <w:p>
      <w:pPr>
        <w:spacing w:after="0"/>
        <w:ind w:left="0"/>
        <w:jc w:val="both"/>
      </w:pPr>
      <w:r>
        <w:rPr>
          <w:rFonts w:ascii="Times New Roman"/>
          <w:b w:val="false"/>
          <w:i w:val="false"/>
          <w:color w:val="000000"/>
          <w:sz w:val="28"/>
        </w:rPr>
        <w:t>
      2. Осы шешім 2013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Д.ДОВМАТЕНКО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С.ҚАЛДЫҒҰЛОВА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2013 жылғы</w:t>
            </w:r>
            <w:r>
              <w:br/>
            </w:r>
            <w:r>
              <w:rPr>
                <w:rFonts w:ascii="Times New Roman"/>
                <w:b w:val="false"/>
                <w:i w:val="false"/>
                <w:color w:val="000000"/>
                <w:sz w:val="20"/>
              </w:rPr>
              <w:t>17 шілдедегі № 142 шешіміне</w:t>
            </w:r>
            <w:r>
              <w:br/>
            </w:r>
            <w:r>
              <w:rPr>
                <w:rFonts w:ascii="Times New Roman"/>
                <w:b w:val="false"/>
                <w:i w:val="false"/>
                <w:color w:val="000000"/>
                <w:sz w:val="20"/>
              </w:rPr>
              <w:t>1 - Қосымша</w:t>
            </w:r>
            <w:r>
              <w:br/>
            </w:r>
            <w:r>
              <w:rPr>
                <w:rFonts w:ascii="Times New Roman"/>
                <w:b w:val="false"/>
                <w:i w:val="false"/>
                <w:color w:val="000000"/>
                <w:sz w:val="20"/>
              </w:rPr>
              <w:t>Облыстық мәслихаттың 2012 жылғы</w:t>
            </w:r>
            <w:r>
              <w:br/>
            </w:r>
            <w:r>
              <w:rPr>
                <w:rFonts w:ascii="Times New Roman"/>
                <w:b w:val="false"/>
                <w:i w:val="false"/>
                <w:color w:val="000000"/>
                <w:sz w:val="20"/>
              </w:rPr>
              <w:t>7 желтоқсандағы № 75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2013 жылдарға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w:t>
            </w:r>
            <w:r>
              <w:rPr>
                <w:rFonts w:ascii="Times New Roman"/>
                <w:b/>
                <w:i w:val="false"/>
                <w:color w:val="000000"/>
                <w:sz w:val="20"/>
              </w:rPr>
              <w:t>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111 212 713,7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30 575 595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9 253 286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9 253 286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9 977 090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9 977 090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667 583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12 237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79 969 535,7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5 338 253,7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5 338 253,7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74 631 282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74 631 282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111 395 642,5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1 283 882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дайындау және облыстық ауқымдағы аумақтық қорғанысы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w:t>
            </w:r>
            <w:r>
              <w:rPr>
                <w:rFonts w:ascii="Times New Roman"/>
                <w:b/>
                <w:i w:val="false"/>
                <w:color w:val="000000"/>
                <w:sz w:val="20"/>
              </w:rPr>
              <w:t>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5 064 767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 тұткындалған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жануарларын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15 777 336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6 519 272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жүйесінің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 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жеткіншектердің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гранттарды табыс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жаңадан іске қосылатын білім беру объектілерін күтіп-ұстауға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21 315 132,6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АҚТҚ-инфекциясының алдын-алуға әлеуметтік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12 032 311,8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12 032 311,8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Онкогемотологиялық ауруларды химиялық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ересек адамдарды емдеу кезінде қанның ұюы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Ақысыз медициналық көмектің кепілдендірілген көлемі шеңберінде онкологиялық аурулармен ауыратындарға медициналық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6 137 504,8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4 266 221,2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4 266 221,2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3 183 505,2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амбулаторлық емдеу деңгейінде жеңілдікті жағдайларда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3 551 179,6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iске қосылатын денсаулық сақтау объектiлерiн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2 177 607,6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19 630 901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ауылдық елді мекендерді дамыту шеңберінде объектілерді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шаруашылықты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үй-шаруашылық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5 580 212,8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оған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3 794 033,8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4 074 490,9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3 188 682,9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2 867 682,9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w:t>
            </w:r>
            <w:r>
              <w:rPr>
                <w:rFonts w:ascii="Times New Roman"/>
                <w:b/>
                <w:i w:val="false"/>
                <w:color w:val="000000"/>
                <w:sz w:val="20"/>
              </w:rPr>
              <w:t>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7 363 002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жұмастырының экономикалық қолжетімділігін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w:t>
            </w:r>
            <w:r>
              <w:rPr>
                <w:rFonts w:ascii="Times New Roman"/>
                <w:b/>
                <w:i w:val="false"/>
                <w:color w:val="000000"/>
                <w:sz w:val="20"/>
              </w:rPr>
              <w:t>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8 985 920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4 476 460,3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4 415 053,3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жергілікті атқарушы органдардың штат санын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проценттік ставкаларды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16 239 576,9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16 239 576,9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16 239 576,9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2 425 928,3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3 545 036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2 790 094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Мамандарын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кәсіпкерліктің дамуына ықпал етуге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w:t>
            </w:r>
            <w:r>
              <w:rPr>
                <w:rFonts w:ascii="Times New Roman"/>
                <w:b/>
                <w:i w:val="false"/>
                <w:color w:val="000000"/>
                <w:sz w:val="20"/>
              </w:rPr>
              <w:t>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1 119 107,7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-3 784 104,1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3 784 104,1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3 364 942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3 364 942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i w:val="false"/>
                <w:color w:val="000000"/>
                <w:sz w:val="20"/>
              </w:rPr>
              <w:t>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1 534 338,7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1 953 500,8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1 953 500,8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