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e086" w14:textId="d12e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75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01 қарашадағы № 157 шешімі. Ақтөбе облысының Әділет департаментінде 2013 жылғы 06 қарашада № 3663 болып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17.06.2014 № 06-01-02/312 хаты).</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3471 тіркелген, 2013 жылғы 15 қаңтарда "Ақтөбе" және "Актюбинский вестник" газеттерінің № 5-6 жарияланған) облыстық мәслихаттың 2012 жылғы 7 желтоқсандағы № 75 "2013-2015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тармақшасында:</w:t>
      </w:r>
    </w:p>
    <w:bookmarkEnd w:id="2"/>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"111 212 713,7" деген цифрлар "108 778 798,1"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w:t>
      </w:r>
    </w:p>
    <w:p>
      <w:pPr>
        <w:spacing w:after="0"/>
        <w:ind w:left="0"/>
        <w:jc w:val="both"/>
      </w:pPr>
      <w:r>
        <w:rPr>
          <w:rFonts w:ascii="Times New Roman"/>
          <w:b w:val="false"/>
          <w:i w:val="false"/>
          <w:color w:val="000000"/>
          <w:sz w:val="28"/>
        </w:rPr>
        <w:t>
      "30 575 595" деген цифрлар "28 109 958,4" деген цифрлармен ауыстырылсын;</w:t>
      </w:r>
    </w:p>
    <w:p>
      <w:pPr>
        <w:spacing w:after="0"/>
        <w:ind w:left="0"/>
        <w:jc w:val="both"/>
      </w:pPr>
      <w:r>
        <w:rPr>
          <w:rFonts w:ascii="Times New Roman"/>
          <w:b w:val="false"/>
          <w:i w:val="false"/>
          <w:color w:val="000000"/>
          <w:sz w:val="28"/>
        </w:rPr>
        <w:t>
      салықтық емес түсімдері бойынша -</w:t>
      </w:r>
    </w:p>
    <w:p>
      <w:pPr>
        <w:spacing w:after="0"/>
        <w:ind w:left="0"/>
        <w:jc w:val="both"/>
      </w:pPr>
      <w:r>
        <w:rPr>
          <w:rFonts w:ascii="Times New Roman"/>
          <w:b w:val="false"/>
          <w:i w:val="false"/>
          <w:color w:val="000000"/>
          <w:sz w:val="28"/>
        </w:rPr>
        <w:t>
      "667 583" деген цифрлар "701 154" деген цифрлармен ауыстырылсын;</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"негізгі капиталды сатудан түсетін түсімдер бойынша - 501 мың теңге";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"79 969 535,7" деген цифрлар "79 967 184,7" деген цифрлармен ауыстырылсын;</w:t>
      </w:r>
    </w:p>
    <w:bookmarkStart w:name="z5" w:id="3"/>
    <w:p>
      <w:pPr>
        <w:spacing w:after="0"/>
        <w:ind w:left="0"/>
        <w:jc w:val="both"/>
      </w:pPr>
      <w:r>
        <w:rPr>
          <w:rFonts w:ascii="Times New Roman"/>
          <w:b w:val="false"/>
          <w:i w:val="false"/>
          <w:color w:val="000000"/>
          <w:sz w:val="28"/>
        </w:rPr>
        <w:t>
      2) тармақшасында:</w:t>
      </w:r>
    </w:p>
    <w:bookmarkEnd w:id="3"/>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"111 395 642,5" деген цифрлар "109 139 939,9" деген цифрлармен ауыстырылсын;</w:t>
      </w:r>
    </w:p>
    <w:bookmarkStart w:name="z6" w:id="4"/>
    <w:p>
      <w:pPr>
        <w:spacing w:after="0"/>
        <w:ind w:left="0"/>
        <w:jc w:val="both"/>
      </w:pPr>
      <w:r>
        <w:rPr>
          <w:rFonts w:ascii="Times New Roman"/>
          <w:b w:val="false"/>
          <w:i w:val="false"/>
          <w:color w:val="000000"/>
          <w:sz w:val="28"/>
        </w:rPr>
        <w:t>
      3) тармақшасында:</w:t>
      </w:r>
    </w:p>
    <w:bookmarkEnd w:id="4"/>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"2 425 928,3" деген цифрлар "2 242 566,3"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"3 545 036" деген цифрлар "3 407 582" деген цифрлармен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"1 119 107,7" деген цифрлар "1 165 015,7" деген цифрлармен ауыстырылсын;</w:t>
      </w:r>
    </w:p>
    <w:bookmarkStart w:name="z7" w:id="5"/>
    <w:p>
      <w:pPr>
        <w:spacing w:after="0"/>
        <w:ind w:left="0"/>
        <w:jc w:val="both"/>
      </w:pPr>
      <w:r>
        <w:rPr>
          <w:rFonts w:ascii="Times New Roman"/>
          <w:b w:val="false"/>
          <w:i w:val="false"/>
          <w:color w:val="000000"/>
          <w:sz w:val="28"/>
        </w:rPr>
        <w:t>
      4) тармақшасында:</w:t>
      </w:r>
    </w:p>
    <w:bookmarkEnd w:id="5"/>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"1 175 247" деген цифрлар "1 134 488 "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"мемлекеттің қаржы активтерін сатудан түсетін түсімдер - 40 759 мың теңге";</w:t>
      </w:r>
    </w:p>
    <w:bookmarkStart w:name="z8" w:id="6"/>
    <w:p>
      <w:pPr>
        <w:spacing w:after="0"/>
        <w:ind w:left="0"/>
        <w:jc w:val="both"/>
      </w:pPr>
      <w:r>
        <w:rPr>
          <w:rFonts w:ascii="Times New Roman"/>
          <w:b w:val="false"/>
          <w:i w:val="false"/>
          <w:color w:val="000000"/>
          <w:sz w:val="28"/>
        </w:rPr>
        <w:t>
      5) тармақшасында:</w:t>
      </w:r>
    </w:p>
    <w:bookmarkEnd w:id="6"/>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"-3 784 104,1" деген цифрлар "-3 738 196,1" деген цифрлармен ауыстырылсын;</w:t>
      </w:r>
    </w:p>
    <w:bookmarkStart w:name="z9" w:id="7"/>
    <w:p>
      <w:pPr>
        <w:spacing w:after="0"/>
        <w:ind w:left="0"/>
        <w:jc w:val="both"/>
      </w:pPr>
      <w:r>
        <w:rPr>
          <w:rFonts w:ascii="Times New Roman"/>
          <w:b w:val="false"/>
          <w:i w:val="false"/>
          <w:color w:val="000000"/>
          <w:sz w:val="28"/>
        </w:rPr>
        <w:t>
      6) тармақшасында:</w:t>
      </w:r>
    </w:p>
    <w:bookmarkEnd w:id="7"/>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"3 784 104,1" деген цифрлар "3 738 196,1" деген цифрлармен ауыстырылсын.</w:t>
      </w:r>
    </w:p>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 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"582 143" деген цифрлар "590 341" деген цифрлармен ауыстырылсын;</w:t>
      </w:r>
    </w:p>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"108 612" деген цифрлар "76 481" деген цифрлармен ауыстырылсын;</w:t>
      </w:r>
    </w:p>
    <w:p>
      <w:pPr>
        <w:spacing w:after="0"/>
        <w:ind w:left="0"/>
        <w:jc w:val="both"/>
      </w:pPr>
      <w:r>
        <w:rPr>
          <w:rFonts w:ascii="Times New Roman"/>
          <w:b w:val="false"/>
          <w:i w:val="false"/>
          <w:color w:val="000000"/>
          <w:sz w:val="28"/>
        </w:rPr>
        <w:t>
      4 абзацтың бөлігінде:</w:t>
      </w:r>
    </w:p>
    <w:p>
      <w:pPr>
        <w:spacing w:after="0"/>
        <w:ind w:left="0"/>
        <w:jc w:val="both"/>
      </w:pPr>
      <w:r>
        <w:rPr>
          <w:rFonts w:ascii="Times New Roman"/>
          <w:b w:val="false"/>
          <w:i w:val="false"/>
          <w:color w:val="000000"/>
          <w:sz w:val="28"/>
        </w:rPr>
        <w:t>
      "625 273" деген цифрлар "589 764"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"2 463 008" деген цифрлар "2 304 863"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"1 744 701" деген цифрлар "1 641 228"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"872 500" деген цифрлар "791 546"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"496 951" деген цифрлар "383 708"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"1 080 601" деген цифрлар "1 047 751"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"1 374 237" деген цифрлар "1 167 208"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"142 801" деген цифрлар "175 933"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"690 275" деген цифрлар "575 425"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"2 086 382" деген цифрлар "1 940 683,5"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"3 675 069" деген цифрлар "2 748 736,7"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"56 800" деген цифрлар "56 601"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"480 227" деген цифрлар "349 703,9"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"381 547" деген цифрлар "365 502" деген цифрлармен ауыстырылсын;</w:t>
      </w:r>
    </w:p>
    <w:p>
      <w:pPr>
        <w:spacing w:after="0"/>
        <w:ind w:left="0"/>
        <w:jc w:val="both"/>
      </w:pPr>
      <w:r>
        <w:rPr>
          <w:rFonts w:ascii="Times New Roman"/>
          <w:b w:val="false"/>
          <w:i w:val="false"/>
          <w:color w:val="000000"/>
          <w:sz w:val="28"/>
        </w:rPr>
        <w:t>
      24 абзацтың бөлігінде:</w:t>
      </w:r>
    </w:p>
    <w:p>
      <w:pPr>
        <w:spacing w:after="0"/>
        <w:ind w:left="0"/>
        <w:jc w:val="both"/>
      </w:pPr>
      <w:r>
        <w:rPr>
          <w:rFonts w:ascii="Times New Roman"/>
          <w:b w:val="false"/>
          <w:i w:val="false"/>
          <w:color w:val="000000"/>
          <w:sz w:val="28"/>
        </w:rPr>
        <w:t>
      "36 502" деген цифрлар "30 459,6" деген цифрлармен ауыстырылсын;</w:t>
      </w:r>
    </w:p>
    <w:p>
      <w:pPr>
        <w:spacing w:after="0"/>
        <w:ind w:left="0"/>
        <w:jc w:val="both"/>
      </w:pPr>
      <w:r>
        <w:rPr>
          <w:rFonts w:ascii="Times New Roman"/>
          <w:b w:val="false"/>
          <w:i w:val="false"/>
          <w:color w:val="000000"/>
          <w:sz w:val="28"/>
        </w:rPr>
        <w:t>
      26 абзацтың бөлігінде:</w:t>
      </w:r>
    </w:p>
    <w:p>
      <w:pPr>
        <w:spacing w:after="0"/>
        <w:ind w:left="0"/>
        <w:jc w:val="both"/>
      </w:pPr>
      <w:r>
        <w:rPr>
          <w:rFonts w:ascii="Times New Roman"/>
          <w:b w:val="false"/>
          <w:i w:val="false"/>
          <w:color w:val="000000"/>
          <w:sz w:val="28"/>
        </w:rPr>
        <w:t>
      "137 085" деген цифрлар "143 876,8" деген цифрлармен ауыстырылсын;</w:t>
      </w:r>
    </w:p>
    <w:p>
      <w:pPr>
        <w:spacing w:after="0"/>
        <w:ind w:left="0"/>
        <w:jc w:val="both"/>
      </w:pPr>
      <w:r>
        <w:rPr>
          <w:rFonts w:ascii="Times New Roman"/>
          <w:b w:val="false"/>
          <w:i w:val="false"/>
          <w:color w:val="000000"/>
          <w:sz w:val="28"/>
        </w:rPr>
        <w:t>
      27 абзацтың бөлігінде:</w:t>
      </w:r>
    </w:p>
    <w:p>
      <w:pPr>
        <w:spacing w:after="0"/>
        <w:ind w:left="0"/>
        <w:jc w:val="both"/>
      </w:pPr>
      <w:r>
        <w:rPr>
          <w:rFonts w:ascii="Times New Roman"/>
          <w:b w:val="false"/>
          <w:i w:val="false"/>
          <w:color w:val="000000"/>
          <w:sz w:val="28"/>
        </w:rPr>
        <w:t>
      "8 871" деген цифрлар "7 715"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"ауданның (облыстық маңызы бар қаланың) білім беру мекемелеріне жұмыстағы жоғары көрсеткіштері үшін гранттарды табыс етуге - 9 952 мың теңге".</w:t>
      </w:r>
    </w:p>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 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"147 677" деген цифрлар "84 802" деген цифрлармен ауыстырылсын.</w:t>
      </w:r>
    </w:p>
    <w:bookmarkStart w:name="z12" w:id="10"/>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0"/>
    <w:bookmarkStart w:name="z13" w:id="11"/>
    <w:p>
      <w:pPr>
        <w:spacing w:after="0"/>
        <w:ind w:left="0"/>
        <w:jc w:val="both"/>
      </w:pPr>
      <w:r>
        <w:rPr>
          <w:rFonts w:ascii="Times New Roman"/>
          <w:b w:val="false"/>
          <w:i w:val="false"/>
          <w:color w:val="000000"/>
          <w:sz w:val="28"/>
        </w:rPr>
        <w:t xml:space="preserve">
      2. Осы шешім 2013 жылғы 1 қаңтардан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Д.ЕСПАЕВА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2013 жылғы</w:t>
            </w:r>
            <w:r>
              <w:br/>
            </w:r>
            <w:r>
              <w:rPr>
                <w:rFonts w:ascii="Times New Roman"/>
                <w:b w:val="false"/>
                <w:i w:val="false"/>
                <w:color w:val="000000"/>
                <w:sz w:val="20"/>
              </w:rPr>
              <w:t>1 қарашадағы № 157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108 778 798,1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28 109 958,4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186 086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79 967 184,7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74 628 931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74 628 931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109 139 939,9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5 070 298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15 472 490,5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21 670 497,6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18 681 342,8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w:t>
            </w:r>
            <w:r>
              <w:rPr>
                <w:rFonts w:ascii="Times New Roman"/>
                <w:b/>
                <w:i w:val="false"/>
                <w:color w:val="000000"/>
                <w:sz w:val="20"/>
              </w:rPr>
              <w:t>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5 840 721,4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4 046 869,9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w:t>
            </w:r>
            <w:r>
              <w:rPr>
                <w:rFonts w:ascii="Times New Roman"/>
                <w:b/>
                <w:i w:val="false"/>
                <w:color w:val="000000"/>
                <w:sz w:val="20"/>
              </w:rPr>
              <w:t>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7 324 532,6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жұмастырының экономикалық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заттардың,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7 636 561,2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4 397 392,3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дін істер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2 242 566,3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w:t>
            </w:r>
            <w:r>
              <w:rPr>
                <w:rFonts w:ascii="Times New Roman"/>
                <w:b/>
                <w:i w:val="false"/>
                <w:color w:val="000000"/>
                <w:sz w:val="20"/>
              </w:rPr>
              <w:t>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1 165 015,7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3 738 196,1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