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3ccb" w14:textId="d443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Ақтөбе қаласының бюджеті туралы" Ақтөбе қалалық мәслихатының 2012 жылғы 20 желтоқсандағы № 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2013 жылғы 24 қаңтардағы № 109 шешімі. Ақтөбе облысының Әділет департаментімен 2013 жылғы 12 ақпанда № 3524 болып тіркелді. Күші жойылды - Ақтөбе облысы Ақтөбе қалалық мәслихатының 2014 жылғы 3 ақпандағы № 209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Ақтөбе қалалық мәслихатының 03.02.2014 № 209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 - өзі басқару туралы» Қазақстан Республикасының 2001 жылғы 23 қаңтардағы № 148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Бюджеттік кодексінің 104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Ақтөбе қаласының бюджеті туралы» Ақтөбе қалалық мәслихатының 2012 жылғы 20 желтоқсандағы № 94 (нормативтік құқықтық кесімдерді мемлекеттік тіркеу тізілімінде 2013 жылғы 4 қаңтардағы № 3478 санымен тіркелген, 2013 жылғы 15 қаңтардағы № 5-6 «Ақтөбе» және «Актюбинский вестник»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«31 879 342» сандары «31 116 560»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«17 382 469» сандары «16 619 687»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«34 640 136» сандары «34 978 121»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«29 300» сандары «87 300»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«29 300» сандары «87 300»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«-2 790 094» сандары «-3 948 861»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«2 790 094» сандары «3 948 861»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қайтару «0» саны «1 006 092»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«19 355» сандары «14 103»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сөздермен толықтырылсын «аталған нысаналы даму трансферттерінің сомаларын бөлу қала әкімдігінің қаулысы негізінде айқындалады».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«2 081 763» сандары «1 954 022»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қала әкімдігінің қаулысы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«188 469» сандары «288 469»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«428 798» сандары «214 961»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«599 384» сандары «659 384»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«676 140» сандары «649 977»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«391 000» сандары «321 000»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азат жол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«2 792 852» сандары «2 394 582»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азат 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келесі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«150 000 мың теңге - аудандық маңызы бар автомобиль жолдарын (қала көшелерін) және елді мекендердің көшелерін күрделі және орташа жөндеу»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Ақтөбе қалалық мәслихатының          Ақтөбе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сессия төрағасы        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А. Айтжанов                   С. Шынтасова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94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Ақтөбе қаласының нақтыланған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25"/>
        <w:gridCol w:w="567"/>
        <w:gridCol w:w="8304"/>
        <w:gridCol w:w="2402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31116560,0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14259654,0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4506910,0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4506910,0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1948960,0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4108845,0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2553019,0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418951,0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1135000,0</w:t>
            </w:r>
          </w:p>
        </w:tc>
      </w:tr>
      <w:tr>
        <w:trPr>
          <w:trHeight w:val="2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3399433,0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2743716,0</w:t>
            </w:r>
          </w:p>
        </w:tc>
      </w:tr>
      <w:tr>
        <w:trPr>
          <w:trHeight w:val="6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173543,0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359874,0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122300,0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295506,0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295506,0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87219,0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41789,0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3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16619687,0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16619687,0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16619687,0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613"/>
        <w:gridCol w:w="698"/>
        <w:gridCol w:w="698"/>
        <w:gridCol w:w="7268"/>
        <w:gridCol w:w="24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34978121,0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449629,0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337279,0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42243,0</w:t>
            </w:r>
          </w:p>
        </w:tc>
      </w:tr>
      <w:tr>
        <w:trPr>
          <w:trHeight w:val="3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294353,0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290853,0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39915,0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18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72435,0</w:t>
            </w:r>
          </w:p>
        </w:tc>
      </w:tr>
      <w:tr>
        <w:trPr>
          <w:trHeight w:val="18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3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ақ мемлекеттік өртке қарсы қызмет органдары құрылмаған елді мекендерде өрттердің алдын алу және оларды сөндіру жөніндегі іс шаралар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11797079,0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2582190,0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2582190,0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1675171,0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907019,0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7502326,0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7502326,0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6987728,0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514598,0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1712563,0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210755,0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42091,0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29472,0</w:t>
            </w:r>
          </w:p>
        </w:tc>
      </w:tr>
      <w:tr>
        <w:trPr>
          <w:trHeight w:val="14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94828,0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13322,0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1501808,0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1501808,0</w:t>
            </w:r>
          </w:p>
        </w:tc>
      </w:tr>
      <w:tr>
        <w:trPr>
          <w:trHeight w:val="4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1012557,0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945142,0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945142,0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44886,0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631786,0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93787,0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55100,0</w:t>
            </w:r>
          </w:p>
        </w:tc>
      </w:tr>
      <w:tr>
        <w:trPr>
          <w:trHeight w:val="15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44101,0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67415,0</w:t>
            </w:r>
          </w:p>
        </w:tc>
      </w:tr>
      <w:tr>
        <w:trPr>
          <w:trHeight w:val="15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59665,0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14031599,7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6421990,3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6326191,3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4128184,2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2198007,1</w:t>
            </w:r>
          </w:p>
        </w:tc>
      </w:tr>
      <w:tr>
        <w:trPr>
          <w:trHeight w:val="10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5820640,9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19166,0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5785375,9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1448662,0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4336713,9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1788968,5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1617244,5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376007,0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527913,0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15815,0</w:t>
            </w:r>
          </w:p>
        </w:tc>
      </w:tr>
      <w:tr>
        <w:trPr>
          <w:trHeight w:val="3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697509,5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1417812,9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411643,1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411643,1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411643,1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810969,4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123294,4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88994,4</w:t>
            </w:r>
          </w:p>
        </w:tc>
      </w:tr>
      <w:tr>
        <w:trPr>
          <w:trHeight w:val="13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687675,0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687675,0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46487,8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42392,8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24100,2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10548,4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13551,8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124612,4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80792,4</w:t>
            </w:r>
          </w:p>
        </w:tc>
      </w:tr>
      <w:tr>
        <w:trPr>
          <w:trHeight w:val="9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18342,0</w:t>
            </w:r>
          </w:p>
        </w:tc>
      </w:tr>
      <w:tr>
        <w:trPr>
          <w:trHeight w:val="3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62050,4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29234,0</w:t>
            </w:r>
          </w:p>
        </w:tc>
      </w:tr>
      <w:tr>
        <w:trPr>
          <w:trHeight w:val="11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14586,0</w:t>
            </w:r>
          </w:p>
        </w:tc>
      </w:tr>
      <w:tr>
        <w:trPr>
          <w:trHeight w:val="10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1206808,0</w:t>
            </w:r>
          </w:p>
        </w:tc>
      </w:tr>
      <w:tr>
        <w:trPr>
          <w:trHeight w:val="10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110479,8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56716,8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10988,8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45728,0</w:t>
            </w:r>
          </w:p>
        </w:tc>
      </w:tr>
      <w:tr>
        <w:trPr>
          <w:trHeight w:val="103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3821,0</w:t>
            </w:r>
          </w:p>
        </w:tc>
      </w:tr>
      <w:tr>
        <w:trPr>
          <w:trHeight w:val="72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32663,0</w:t>
            </w:r>
          </w:p>
        </w:tc>
      </w:tr>
      <w:tr>
        <w:trPr>
          <w:trHeight w:val="10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57235,0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23005,0</w:t>
            </w:r>
          </w:p>
        </w:tc>
      </w:tr>
      <w:tr>
        <w:trPr>
          <w:trHeight w:val="8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4072311,9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3154326,9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3154326,9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2424582,0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729744,9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9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(қалаiшiлiк),ауданiшiлiк қоғамдық жолаушылар тасымалдарын ұйымдастыру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917985,0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391637,6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30002,0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361635,6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61020,0</w:t>
            </w:r>
          </w:p>
        </w:tc>
      </w:tr>
      <w:tr>
        <w:trPr>
          <w:trHeight w:val="13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296366,0</w:t>
            </w:r>
          </w:p>
        </w:tc>
      </w:tr>
      <w:tr>
        <w:trPr>
          <w:trHeight w:val="7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296366,0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4249,6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256062,1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12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87300,0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-3948861,0</w:t>
            </w:r>
          </w:p>
        </w:tc>
      </w:tr>
      <w:tr>
        <w:trPr>
          <w:trHeight w:val="5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3948861,0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6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2790094,0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1006092,0</w:t>
            </w:r>
          </w:p>
        </w:tc>
      </w:tr>
      <w:tr>
        <w:trPr>
          <w:trHeight w:val="6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