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03df" w14:textId="1c10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09 шілдедегі № 146 шешімі. Ақтөбе облысының Әділет департаментінде 2013 жылғы 18 шілдеде № 3607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03.02.2014 № 209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«2013 - 2015 жылдарға арналған Ақтөбе облысының бюджеті туралы» Ақтөбе облыстық мәслихатының 2012 жылғы 7 желтоқсандағы № 75 шешіміне өзгерістер мен толықтырулар енгізу туралы» Ақтөбе облыстық мәслихатының 2013 жылғы 27 маусымдағы № 131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2013 жылғы 4 қаңтардағы № 3478 санымен тіркелген, 2013 жылғы 15 қаңтардағы № 5-6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«36 212 573» сандары «36 255 194»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«21 615 700» сандары «21 658 321»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«40 363 852,4» сандары «40 406 473,4»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«936 211» сандары «970 662»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«94 828» сандары «73 568»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«190 443» сандары «175 873»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штаттық санын ұлғайтуға - 44 272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сессия төрағасы 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С. Әліпов                    С. Шынтасова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0"/>
        <w:gridCol w:w="588"/>
        <w:gridCol w:w="7814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36255194,0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14359654,0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алудан түсетін кірістер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9"/>
        <w:gridCol w:w="730"/>
        <w:gridCol w:w="671"/>
        <w:gridCol w:w="7069"/>
        <w:gridCol w:w="2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40406473,4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12656331,0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7760302,0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7760302,0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7235779,0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2117205,0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1033439,7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642235,0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16269878,1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8262857,7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8168204,7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2474012,4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5920640,9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2086379,5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1761967,5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844950,5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155174,4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5998207,9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613744,9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2229696,0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409928,8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376054,9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112422,3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