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2c38" w14:textId="cca2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Ақтөбе қаласының бюджеті туралы" Ақтөбе қалалық мәслихатының 2012 жылғы 20 желтоқсандағы № 94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2013 жылғы 13 қарашадағы № 172 шешімі. Ақтөбе облысының Әділет департаментінде 2013 жылғы 27 қарашада № 3683 болып тіркелді. Күші жойылды - Ақтөбе облысы Ақтөбе қалалық мәслихатының 2014 жылғы 3 ақпандағы № 209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Ақтөбе қалалық мәслихатының 03.02.2014 № 209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 - 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мәслихатының 2013 жылғы 1 қарашадағы № 157 «2013 - 2015 жылдарға арналған Ақтөбе облысының бюджеті туралы» «Ақтөбе облыстық мәслихатының 2012 жылғы 7 желтоқсандағы № 75 шешіміне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«2013 - 2015 жылдарға арналған Ақтөбе қаласының бюджеті туралы» Ақтөбе қалалық мәслихатының 2012 жылғы 20 желтоқсандағы № 94 (нормативтік құқықтық кесімдерді мемлекеттік тіркеу тізілімінде № 3478 санымен тіркелген, 2013 жылғы 15 қаңтардағы «Ақтөбе» және «Актюбинский вестник» газеттерінде № 5-6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«38 440 920,1» сандары «36 799 981,1»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бойынша «14 715 711» сандары «14 700 236»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түсімдері бойынша «113 913» сандары «129 388»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«23 461 296,1» сандары «21 820 357,1»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«42 557 199,5» сандары «40 778 806,5»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«- 4 242 579,4» сандары «- 4 105 125,4»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«4 242 579,4» сандары «4 105 125,4»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қарыздық түсімі «2 790 094» сандары «2 652 640»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«73 568» сандары «74 658»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«175 873» сандары «171 149»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«54 991» сандары «50 820»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«44 272» сандары «3 167»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«586 423» сандары «500 028»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«1 873 097» сандары «1 634 476»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«872 143» сандары «784 073»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«673 485» сандары «636 447»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«874 996» сандары «837 146»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«376 133» сандары «273 545»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«690 275» сандары «575 425»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«2 023 382» сандары «1 907 148,5»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«459 980» сандары «432 403»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«2 878 180» сандары «2 111 012,7»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«251 780» сандары «129 840,3»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«8 871» сандары «7 715»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«8 598» сандары «12 500,5»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«17 421» сандары «13 569»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азат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білім беру мекемелеріне жұмыстағы жоғары көрсеткіштері үшін гранттарды табыс етуге - 9 952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«208 917,1» сандары «81 088,3»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аталған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Ақтөбе қалалық                 Ақтөбе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төрайымы      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М. Әбдірахманова                  С. Шынтасова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172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94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Ақтөбе қаласының нақтыланған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11"/>
        <w:gridCol w:w="631"/>
        <w:gridCol w:w="7942"/>
        <w:gridCol w:w="25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36811571,1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14700236,0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4894563,0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4894563,0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1948960,0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4177525,0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2644915,0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400845,0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1129890,0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3343735,0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2743716,0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183543,0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322772,0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93704,0</w:t>
            </w:r>
          </w:p>
        </w:tc>
      </w:tr>
      <w:tr>
        <w:trPr>
          <w:trHeight w:val="12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335453,0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335453,0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129388,0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42761,6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41789,0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972,6</w:t>
            </w:r>
          </w:p>
        </w:tc>
      </w:tr>
      <w:tr>
        <w:trPr>
          <w:trHeight w:val="18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5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83426,4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83426,4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САТУДАН ТҮСЕТІН ТҮСІМДЕР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150000,0 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21831947,1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21831947,1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21831947,1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08"/>
        <w:gridCol w:w="690"/>
        <w:gridCol w:w="690"/>
        <w:gridCol w:w="7152"/>
        <w:gridCol w:w="253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 мың теңге)</w:t>
            </w:r>
          </w:p>
        </w:tc>
      </w:tr>
      <w:tr>
        <w:trPr>
          <w:trHeight w:val="315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40778806,5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463420,5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342914,5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42926,0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жөніндегі қызметтер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42243,0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225985,0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 жөніндегі қызметтер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74003,5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69186,6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4816,9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26263,0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26263,0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3364,1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21847,9</w:t>
            </w:r>
          </w:p>
        </w:tc>
      </w:tr>
      <w:tr>
        <w:trPr>
          <w:trHeight w:val="15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94243,0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82743,0</w:t>
            </w:r>
          </w:p>
        </w:tc>
      </w:tr>
      <w:tr>
        <w:trPr>
          <w:trHeight w:val="16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78083,0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15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ақ мемлекеттік өртке қарсы қызмет органдары құрылмаған елді мекендерде өрттердің алдын алу және оларды сөндіру жөніндегі іс шаралар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224356,0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224356,0</w:t>
            </w:r>
          </w:p>
        </w:tc>
      </w:tr>
      <w:tr>
        <w:trPr>
          <w:trHeight w:val="12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224356,0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224356,0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12910814,3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2748866,9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2748866,9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1778204,9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970662,0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7540153,3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7540153,3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7015209,3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524944,0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2621794,1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881915,3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45193,0</w:t>
            </w:r>
          </w:p>
        </w:tc>
      </w:tr>
      <w:tr>
        <w:trPr>
          <w:trHeight w:val="12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29448,0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29472,0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15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74658,0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366833,0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312485,3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1739878,8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1739878,8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1027646,8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951796,2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951796,2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47152,0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642155,1</w:t>
            </w:r>
          </w:p>
        </w:tc>
      </w:tr>
      <w:tr>
        <w:trPr>
          <w:trHeight w:val="12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«Отан», «Даңқ» ордендерімен марапатталған, «Халық Қаһарманы» атағын және республиканың құрметті атақтарын алған азаматтарды әлеуметтік қолдау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54965,0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94747,0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45900,0</w:t>
            </w:r>
          </w:p>
        </w:tc>
      </w:tr>
      <w:tr>
        <w:trPr>
          <w:trHeight w:val="15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52900,1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75850,6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75850,6</w:t>
            </w:r>
          </w:p>
        </w:tc>
      </w:tr>
      <w:tr>
        <w:trPr>
          <w:trHeight w:val="12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62195,0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6768,6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16896401,9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8365588,4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12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29860,0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12330,5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12330,5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8241303,9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5458673,7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2782582,6</w:t>
            </w:r>
          </w:p>
        </w:tc>
      </w:tr>
      <w:tr>
        <w:trPr>
          <w:trHeight w:val="12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6130296,2</w:t>
            </w:r>
          </w:p>
        </w:tc>
      </w:tr>
      <w:tr>
        <w:trPr>
          <w:trHeight w:val="12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272466,0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119166,0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5857830,2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1433319,4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4424510,8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2400517,3</w:t>
            </w:r>
          </w:p>
        </w:tc>
      </w:tr>
      <w:tr>
        <w:trPr>
          <w:trHeight w:val="12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1992211,2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492443,0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545270,0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940428,2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408306,1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408306,1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1363515,7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424911,5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424911,5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424911,5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698719,4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123294,4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88994,4</w:t>
            </w:r>
          </w:p>
        </w:tc>
      </w:tr>
      <w:tr>
        <w:trPr>
          <w:trHeight w:val="12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575425,0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575425,0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84457,2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46964,0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42869,0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37493,2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23941,4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13551,8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155427,6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111620,8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19170,4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92050,4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28719,0</w:t>
            </w:r>
          </w:p>
        </w:tc>
      </w:tr>
      <w:tr>
        <w:trPr>
          <w:trHeight w:val="12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486,9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15087,8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14742,8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1210094,0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1210094,0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1210094,0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1210094,0</w:t>
            </w:r>
          </w:p>
        </w:tc>
      </w:tr>
      <w:tr>
        <w:trPr>
          <w:trHeight w:val="12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109855,1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56092,1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9440,8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9440,8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46651,3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1662,9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32663,0</w:t>
            </w:r>
          </w:p>
        </w:tc>
      </w:tr>
      <w:tr>
        <w:trPr>
          <w:trHeight w:val="10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56319,2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56319,2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27922,2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492,2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28397,0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5748186,0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4830201,0</w:t>
            </w:r>
          </w:p>
        </w:tc>
      </w:tr>
      <w:tr>
        <w:trPr>
          <w:trHeight w:val="12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4830201,0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1938163,4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781024,9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2111012,7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12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233878,3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34576,0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34576,0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22107,8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4388,2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199302,3</w:t>
            </w:r>
          </w:p>
        </w:tc>
      </w:tr>
      <w:tr>
        <w:trPr>
          <w:trHeight w:val="12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113964,4</w:t>
            </w:r>
          </w:p>
        </w:tc>
      </w:tr>
      <w:tr>
        <w:trPr>
          <w:trHeight w:val="12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63517,3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49550,1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81088,3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81088,3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4249,6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972,6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972,6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528275,1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528275,1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528275,1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256062,1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272213,0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12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122300,0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-4105125,4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4105125,4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2652640,0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2652640,0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2652640,0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2652640,0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