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8c4e" w14:textId="2dc8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Ақтөбе қаласының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2013 жылғы 20 желтоқсандағы № 184 шешімі. Ақтөбе облысының Әділет департаментінде 2014 жылғы 13 қаңтарда № 3736 болып тіркелді. 2017 жылдың 1 қаңтарына дейін қолданыста болды</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2014 - 2016 жылдарға арналған Ақтөбе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2014 жылға келесі көлемдерде бекітілсін:</w:t>
      </w:r>
      <w:r>
        <w:br/>
      </w:r>
      <w:r>
        <w:rPr>
          <w:rFonts w:ascii="Times New Roman"/>
          <w:b w:val="false"/>
          <w:i w:val="false"/>
          <w:color w:val="000000"/>
          <w:sz w:val="28"/>
        </w:rPr>
        <w:t xml:space="preserve">
      1) </w:t>
      </w:r>
      <w:r>
        <w:rPr>
          <w:rFonts w:ascii="Times New Roman"/>
          <w:b w:val="false"/>
          <w:i w:val="false"/>
          <w:color w:val="000000"/>
          <w:sz w:val="28"/>
        </w:rPr>
        <w:t>кірістер – 43 961 147,7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 20 447 755 мың теңге;</w:t>
      </w:r>
      <w:r>
        <w:br/>
      </w:r>
      <w:r>
        <w:rPr>
          <w:rFonts w:ascii="Times New Roman"/>
          <w:b w:val="false"/>
          <w:i w:val="false"/>
          <w:color w:val="000000"/>
          <w:sz w:val="28"/>
        </w:rPr>
        <w:t>
      салықтық емес түсімдер – 223 388 мың теңге;</w:t>
      </w:r>
      <w:r>
        <w:br/>
      </w:r>
      <w:r>
        <w:rPr>
          <w:rFonts w:ascii="Times New Roman"/>
          <w:b w:val="false"/>
          <w:i w:val="false"/>
          <w:color w:val="000000"/>
          <w:sz w:val="28"/>
        </w:rPr>
        <w:t>
      негізгі капиталды сатудан түсетін түсімдер – 3 450 708,2 мың теңге;</w:t>
      </w:r>
      <w:r>
        <w:br/>
      </w:r>
      <w:r>
        <w:rPr>
          <w:rFonts w:ascii="Times New Roman"/>
          <w:b w:val="false"/>
          <w:i w:val="false"/>
          <w:color w:val="000000"/>
          <w:sz w:val="28"/>
        </w:rPr>
        <w:t>
      трансферттер түсімі – 19 839 296,5 мың теңге;</w:t>
      </w:r>
      <w:r>
        <w:br/>
      </w:r>
      <w:r>
        <w:rPr>
          <w:rFonts w:ascii="Times New Roman"/>
          <w:b w:val="false"/>
          <w:i w:val="false"/>
          <w:color w:val="000000"/>
          <w:sz w:val="28"/>
        </w:rPr>
        <w:t xml:space="preserve">
      2) </w:t>
      </w:r>
      <w:r>
        <w:rPr>
          <w:rFonts w:ascii="Times New Roman"/>
          <w:b w:val="false"/>
          <w:i w:val="false"/>
          <w:color w:val="000000"/>
          <w:sz w:val="28"/>
        </w:rPr>
        <w:t>шығындар – 45 442 226,4 мың теңге;</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кредиттеу – 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xml:space="preserve">
      4) </w:t>
      </w:r>
      <w:r>
        <w:rPr>
          <w:rFonts w:ascii="Times New Roman"/>
          <w:b w:val="false"/>
          <w:i w:val="false"/>
          <w:color w:val="000000"/>
          <w:sz w:val="28"/>
        </w:rPr>
        <w:t>қаржы активтерімен операциялар бойынша сальдо – 719 635,4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 719 635,4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xml:space="preserve">
      5) </w:t>
      </w:r>
      <w:r>
        <w:rPr>
          <w:rFonts w:ascii="Times New Roman"/>
          <w:b w:val="false"/>
          <w:i w:val="false"/>
          <w:color w:val="000000"/>
          <w:sz w:val="28"/>
        </w:rPr>
        <w:t>бюджет тапшылығы (профицитi) – - 2 200 714,1 мың теңге;</w:t>
      </w:r>
      <w:r>
        <w:br/>
      </w:r>
      <w:r>
        <w:rPr>
          <w:rFonts w:ascii="Times New Roman"/>
          <w:b w:val="false"/>
          <w:i w:val="false"/>
          <w:color w:val="000000"/>
          <w:sz w:val="28"/>
        </w:rPr>
        <w:t xml:space="preserve">
      6) </w:t>
      </w:r>
      <w:r>
        <w:rPr>
          <w:rFonts w:ascii="Times New Roman"/>
          <w:b w:val="false"/>
          <w:i w:val="false"/>
          <w:color w:val="000000"/>
          <w:sz w:val="28"/>
        </w:rPr>
        <w:t>бюджет тапшылығын қаржыландыру (профицитiн пайдалану) – 2 200 714,1 мың теңге,</w:t>
      </w:r>
      <w:r>
        <w:br/>
      </w:r>
      <w:r>
        <w:rPr>
          <w:rFonts w:ascii="Times New Roman"/>
          <w:b w:val="false"/>
          <w:i w:val="false"/>
          <w:color w:val="000000"/>
          <w:sz w:val="28"/>
        </w:rPr>
        <w:t>
      оның ішінде:</w:t>
      </w:r>
      <w:r>
        <w:br/>
      </w:r>
      <w:r>
        <w:rPr>
          <w:rFonts w:ascii="Times New Roman"/>
          <w:b w:val="false"/>
          <w:i w:val="false"/>
          <w:color w:val="000000"/>
          <w:sz w:val="28"/>
        </w:rPr>
        <w:t>
      қарыздар түсiмi – 3 857 736 мың теңге.</w:t>
      </w:r>
      <w:r>
        <w:br/>
      </w:r>
      <w:r>
        <w:rPr>
          <w:rFonts w:ascii="Times New Roman"/>
          <w:b w:val="false"/>
          <w:i w:val="false"/>
          <w:color w:val="000000"/>
          <w:sz w:val="28"/>
        </w:rPr>
        <w:t>
      қарыздарды қайтару – 4 234 744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Ақтөбе қалалық мәслихатының 20.02.2014 </w:t>
      </w:r>
      <w:r>
        <w:rPr>
          <w:rFonts w:ascii="Times New Roman"/>
          <w:b w:val="false"/>
          <w:i w:val="false"/>
          <w:color w:val="ff0000"/>
          <w:sz w:val="28"/>
        </w:rPr>
        <w:t>№ 214</w:t>
      </w:r>
      <w:r>
        <w:rPr>
          <w:rFonts w:ascii="Times New Roman"/>
          <w:b w:val="false"/>
          <w:i w:val="false"/>
          <w:color w:val="ff0000"/>
          <w:sz w:val="28"/>
        </w:rPr>
        <w:t xml:space="preserve"> (01.01.2014 бастап қолданысқа енгізіледі); 15.04.2014 </w:t>
      </w:r>
      <w:r>
        <w:rPr>
          <w:rFonts w:ascii="Times New Roman"/>
          <w:b w:val="false"/>
          <w:i w:val="false"/>
          <w:color w:val="ff0000"/>
          <w:sz w:val="28"/>
        </w:rPr>
        <w:t>№ 219</w:t>
      </w:r>
      <w:r>
        <w:rPr>
          <w:rFonts w:ascii="Times New Roman"/>
          <w:b w:val="false"/>
          <w:i w:val="false"/>
          <w:color w:val="ff0000"/>
          <w:sz w:val="28"/>
        </w:rPr>
        <w:t xml:space="preserve"> (01.01.2014 бастап қолданысқа енгізіледі); 22.05.2014 </w:t>
      </w:r>
      <w:r>
        <w:rPr>
          <w:rFonts w:ascii="Times New Roman"/>
          <w:b w:val="false"/>
          <w:i w:val="false"/>
          <w:color w:val="ff0000"/>
          <w:sz w:val="28"/>
        </w:rPr>
        <w:t>№ 241</w:t>
      </w:r>
      <w:r>
        <w:rPr>
          <w:rFonts w:ascii="Times New Roman"/>
          <w:b w:val="false"/>
          <w:i w:val="false"/>
          <w:color w:val="ff0000"/>
          <w:sz w:val="28"/>
        </w:rPr>
        <w:t xml:space="preserve"> (01.01.2014 бастап қолданысқа енгізіледі); 07.08.2014 </w:t>
      </w:r>
      <w:r>
        <w:rPr>
          <w:rFonts w:ascii="Times New Roman"/>
          <w:b w:val="false"/>
          <w:i w:val="false"/>
          <w:color w:val="ff0000"/>
          <w:sz w:val="28"/>
        </w:rPr>
        <w:t>№ 264</w:t>
      </w:r>
      <w:r>
        <w:rPr>
          <w:rFonts w:ascii="Times New Roman"/>
          <w:b w:val="false"/>
          <w:i w:val="false"/>
          <w:color w:val="ff0000"/>
          <w:sz w:val="28"/>
        </w:rPr>
        <w:t xml:space="preserve"> (01.01.2014 бастап қолданысқа енгізіледі); 18.10.2014 </w:t>
      </w:r>
      <w:r>
        <w:rPr>
          <w:rFonts w:ascii="Times New Roman"/>
          <w:b w:val="false"/>
          <w:i w:val="false"/>
          <w:color w:val="ff0000"/>
          <w:sz w:val="28"/>
        </w:rPr>
        <w:t>№ 272</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xml:space="preserve">
      2. </w:t>
      </w:r>
      <w:r>
        <w:rPr>
          <w:rFonts w:ascii="Times New Roman"/>
          <w:b w:val="false"/>
          <w:i w:val="false"/>
          <w:color w:val="000000"/>
          <w:sz w:val="28"/>
        </w:rPr>
        <w:t xml:space="preserve">Қазақстан Республикасы Бюджеттік кодексінің </w:t>
      </w:r>
      <w:r>
        <w:rPr>
          <w:rFonts w:ascii="Times New Roman"/>
          <w:b w:val="false"/>
          <w:i w:val="false"/>
          <w:color w:val="000000"/>
          <w:sz w:val="28"/>
        </w:rPr>
        <w:t>52 бабына</w:t>
      </w:r>
      <w:r>
        <w:rPr>
          <w:rFonts w:ascii="Times New Roman"/>
          <w:b w:val="false"/>
          <w:i w:val="false"/>
          <w:color w:val="000000"/>
          <w:sz w:val="28"/>
        </w:rPr>
        <w:t xml:space="preserve"> сәйкес, 1 тармағының 1, 2 тармақшаларда қаралғандарды қоспағанда, түсімдер Ақтөбе қаласының бюджеті кірісіне толық есептелсін.</w:t>
      </w:r>
      <w:r>
        <w:br/>
      </w:r>
      <w:r>
        <w:rPr>
          <w:rFonts w:ascii="Times New Roman"/>
          <w:b w:val="false"/>
          <w:i w:val="false"/>
          <w:color w:val="000000"/>
          <w:sz w:val="28"/>
        </w:rPr>
        <w:t xml:space="preserve">
      3. </w:t>
      </w:r>
      <w:r>
        <w:rPr>
          <w:rFonts w:ascii="Times New Roman"/>
          <w:b w:val="false"/>
          <w:i w:val="false"/>
          <w:color w:val="000000"/>
          <w:sz w:val="28"/>
        </w:rPr>
        <w:t xml:space="preserve">Ақтөбе облыстық мәслихатының 2013 жылғы 11 желтоқсандағы № 168 "2014-2016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салықтар түсімдерінің жалпы сомасы Ақтөбе қаласына мынадай мөлшерде бөлінуі белгіленгені еске алынсын:</w:t>
      </w:r>
      <w:r>
        <w:br/>
      </w:r>
      <w:r>
        <w:rPr>
          <w:rFonts w:ascii="Times New Roman"/>
          <w:b w:val="false"/>
          <w:i w:val="false"/>
          <w:color w:val="000000"/>
          <w:sz w:val="28"/>
        </w:rPr>
        <w:t xml:space="preserve">
      1) </w:t>
      </w:r>
      <w:r>
        <w:rPr>
          <w:rFonts w:ascii="Times New Roman"/>
          <w:b w:val="false"/>
          <w:i w:val="false"/>
          <w:color w:val="000000"/>
          <w:sz w:val="28"/>
        </w:rPr>
        <w:t>төлем көзінен салық салынатын табыстардан ұсталатын жеке табыс салығы бойынша 18 пайыз;</w:t>
      </w:r>
      <w:r>
        <w:br/>
      </w:r>
      <w:r>
        <w:rPr>
          <w:rFonts w:ascii="Times New Roman"/>
          <w:b w:val="false"/>
          <w:i w:val="false"/>
          <w:color w:val="000000"/>
          <w:sz w:val="28"/>
        </w:rPr>
        <w:t xml:space="preserve">
      2) </w:t>
      </w:r>
      <w:r>
        <w:rPr>
          <w:rFonts w:ascii="Times New Roman"/>
          <w:b w:val="false"/>
          <w:i w:val="false"/>
          <w:color w:val="000000"/>
          <w:sz w:val="28"/>
        </w:rPr>
        <w:t>әлеуметтік салық бойынша 18 пайыз;</w:t>
      </w:r>
      <w:r>
        <w:br/>
      </w:r>
      <w:r>
        <w:rPr>
          <w:rFonts w:ascii="Times New Roman"/>
          <w:b w:val="false"/>
          <w:i w:val="false"/>
          <w:color w:val="000000"/>
          <w:sz w:val="28"/>
        </w:rPr>
        <w:t xml:space="preserve">
      3) </w:t>
      </w:r>
      <w:r>
        <w:rPr>
          <w:rFonts w:ascii="Times New Roman"/>
          <w:b w:val="false"/>
          <w:i w:val="false"/>
          <w:color w:val="000000"/>
          <w:sz w:val="28"/>
        </w:rPr>
        <w:t>төлем көзінен салық салынбайтын табыстардан ұсталатын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Ақтөбе қаласының бюджетіне толығымен есептеледі.</w:t>
      </w:r>
      <w:r>
        <w:br/>
      </w:r>
      <w:r>
        <w:rPr>
          <w:rFonts w:ascii="Times New Roman"/>
          <w:b w:val="false"/>
          <w:i w:val="false"/>
          <w:color w:val="000000"/>
          <w:sz w:val="28"/>
        </w:rPr>
        <w:t xml:space="preserve">
      4. </w:t>
      </w:r>
      <w:r>
        <w:rPr>
          <w:rFonts w:ascii="Times New Roman"/>
          <w:b w:val="false"/>
          <w:i w:val="false"/>
          <w:color w:val="000000"/>
          <w:sz w:val="28"/>
        </w:rPr>
        <w:t xml:space="preserve">"2014 - 2016 жылдарға арналған республикалық бюджет туралы" Қазақстан Республикасы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аталған қорға аударымдардың есептелген сомаларынан асып түсуi нәтижесiнде 1998 жылғы 31 желтоқсандағы жағдай бойынша құралған терiс сальдо ай сайын жалақы қорының 4 пайызы шегiнде әлеуметтiк салық төлеу есебiне жатқызылады.</w:t>
      </w:r>
      <w:r>
        <w:br/>
      </w:r>
      <w:r>
        <w:rPr>
          <w:rFonts w:ascii="Times New Roman"/>
          <w:b w:val="false"/>
          <w:i w:val="false"/>
          <w:color w:val="000000"/>
          <w:sz w:val="28"/>
        </w:rPr>
        <w:t xml:space="preserve">
      5. </w:t>
      </w:r>
      <w:r>
        <w:rPr>
          <w:rFonts w:ascii="Times New Roman"/>
          <w:b w:val="false"/>
          <w:i w:val="false"/>
          <w:color w:val="000000"/>
          <w:sz w:val="28"/>
        </w:rPr>
        <w:t>2014 жылға арналған қалалық бюджетте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үрдісін жүзеге асыруға көзделген шығыстарды беруге байланысты облыстық бюджетке нысаналы ағымдағы трансферттер түсімдері жалпы сомасы - 541 199 мың теңге көзделсін.</w:t>
      </w:r>
      <w:r>
        <w:br/>
      </w:r>
      <w:r>
        <w:rPr>
          <w:rFonts w:ascii="Times New Roman"/>
          <w:b w:val="false"/>
          <w:i w:val="false"/>
          <w:color w:val="000000"/>
          <w:sz w:val="28"/>
        </w:rPr>
        <w:t xml:space="preserve">
      6. </w:t>
      </w:r>
      <w:r>
        <w:rPr>
          <w:rFonts w:ascii="Times New Roman"/>
          <w:b w:val="false"/>
          <w:i w:val="false"/>
          <w:color w:val="000000"/>
          <w:sz w:val="28"/>
        </w:rPr>
        <w:t xml:space="preserve">"2014 - 2016 жылдарға арналған республикалық бюджет туралы" Қазақстан Республикасы Заңының </w:t>
      </w:r>
      <w:r>
        <w:rPr>
          <w:rFonts w:ascii="Times New Roman"/>
          <w:b w:val="false"/>
          <w:i w:val="false"/>
          <w:color w:val="000000"/>
          <w:sz w:val="28"/>
        </w:rPr>
        <w:t>10 бабына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2014 жылғы 1 қаңтардан бастап:</w:t>
      </w:r>
      <w:r>
        <w:br/>
      </w:r>
      <w:r>
        <w:rPr>
          <w:rFonts w:ascii="Times New Roman"/>
          <w:b w:val="false"/>
          <w:i w:val="false"/>
          <w:color w:val="000000"/>
          <w:sz w:val="28"/>
        </w:rPr>
        <w:t xml:space="preserve">
      1) </w:t>
      </w:r>
      <w:r>
        <w:rPr>
          <w:rFonts w:ascii="Times New Roman"/>
          <w:b w:val="false"/>
          <w:i w:val="false"/>
          <w:color w:val="000000"/>
          <w:sz w:val="28"/>
        </w:rPr>
        <w:t>жалақының ең төменгi мөлшерi – 19 966 теңге;</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заңнамасына сәйкес жәрдемақыларды және өзге де әлеуметтiк төлемдердi есептеу үшiн, сондай-ақ айыппұл санкцияларын, салықтар мен басқа да төлемдердi қолдану үшiн айлық есептiк көрсеткiш – 1 852 теңге;</w:t>
      </w:r>
      <w:r>
        <w:br/>
      </w:r>
      <w:r>
        <w:rPr>
          <w:rFonts w:ascii="Times New Roman"/>
          <w:b w:val="false"/>
          <w:i w:val="false"/>
          <w:color w:val="000000"/>
          <w:sz w:val="28"/>
        </w:rPr>
        <w:t xml:space="preserve">
      3) </w:t>
      </w:r>
      <w:r>
        <w:rPr>
          <w:rFonts w:ascii="Times New Roman"/>
          <w:b w:val="false"/>
          <w:i w:val="false"/>
          <w:color w:val="000000"/>
          <w:sz w:val="28"/>
        </w:rPr>
        <w:t>базалық әлеуметтiк төлемдердiң мөлшерлерiн есептеу үшiн ең төменгi күнкөрiс деңгейiнiң шамасы 19 966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xml:space="preserve">"2014-2016 жылдарға арналған республикалық бюджет туралы" Қазақстан Республикасы Заңының </w:t>
      </w:r>
      <w:r>
        <w:rPr>
          <w:rFonts w:ascii="Times New Roman"/>
          <w:b w:val="false"/>
          <w:i w:val="false"/>
          <w:color w:val="000000"/>
          <w:sz w:val="28"/>
        </w:rPr>
        <w:t>12-1 бабына</w:t>
      </w:r>
      <w:r>
        <w:rPr>
          <w:rFonts w:ascii="Times New Roman"/>
          <w:b w:val="false"/>
          <w:i w:val="false"/>
          <w:color w:val="000000"/>
          <w:sz w:val="28"/>
        </w:rPr>
        <w:t xml:space="preserve"> сәйкес,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белгіленгені еске және басшылыққа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тармақшасымен толықтырылды - Ақтөбе облысы Ақтөбе қалалық мәслихатының 15.04.2014 </w:t>
      </w:r>
      <w:r>
        <w:rPr>
          <w:rFonts w:ascii="Times New Roman"/>
          <w:b w:val="false"/>
          <w:i w:val="false"/>
          <w:color w:val="ff0000"/>
          <w:sz w:val="28"/>
        </w:rPr>
        <w:t>№ 219</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xml:space="preserve">
      7. </w:t>
      </w:r>
      <w:r>
        <w:rPr>
          <w:rFonts w:ascii="Times New Roman"/>
          <w:b w:val="false"/>
          <w:i w:val="false"/>
          <w:color w:val="000000"/>
          <w:sz w:val="28"/>
        </w:rPr>
        <w:t>2014 жылға арналған Ақтөбе қаласының бюджетіне республикалық бюджеттен келесідей мөлшерлерде ағымдағы нысаналы трансферттер түскені ескерілсін:</w:t>
      </w:r>
      <w:r>
        <w:br/>
      </w:r>
      <w:r>
        <w:rPr>
          <w:rFonts w:ascii="Times New Roman"/>
          <w:b w:val="false"/>
          <w:i w:val="false"/>
          <w:color w:val="000000"/>
          <w:sz w:val="28"/>
        </w:rPr>
        <w:t>
      жол жүрісі қауіпсіздігін қамтамасыз етуге - 24 733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954 600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73 670 мың теңге;</w:t>
      </w:r>
      <w:r>
        <w:br/>
      </w:r>
      <w:r>
        <w:rPr>
          <w:rFonts w:ascii="Times New Roman"/>
          <w:b w:val="false"/>
          <w:i w:val="false"/>
          <w:color w:val="000000"/>
          <w:sz w:val="28"/>
        </w:rPr>
        <w:t>
      бастауыш, негізгі орта және жалпы орта білімді жан басына шаққандағы қаржыландыруды сынақтан өткізуге – 960 145 мың теңге;</w:t>
      </w:r>
      <w:r>
        <w:br/>
      </w:r>
      <w:r>
        <w:rPr>
          <w:rFonts w:ascii="Times New Roman"/>
          <w:b w:val="false"/>
          <w:i w:val="false"/>
          <w:color w:val="000000"/>
          <w:sz w:val="28"/>
        </w:rPr>
        <w:t>
      халыққа әлеуметтiк қорғау және көмек көрсетуге - 36 031 мың теңге;</w:t>
      </w:r>
      <w:r>
        <w:br/>
      </w:r>
      <w:r>
        <w:rPr>
          <w:rFonts w:ascii="Times New Roman"/>
          <w:b w:val="false"/>
          <w:i w:val="false"/>
          <w:color w:val="000000"/>
          <w:sz w:val="28"/>
        </w:rPr>
        <w:t xml:space="preserve">
      Қазақстан Республикасында білім беруді дамытудың 2011 – 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- 90 134 мың теңге;</w:t>
      </w:r>
      <w:r>
        <w:br/>
      </w:r>
      <w:r>
        <w:rPr>
          <w:rFonts w:ascii="Times New Roman"/>
          <w:b w:val="false"/>
          <w:i w:val="false"/>
          <w:color w:val="000000"/>
          <w:sz w:val="28"/>
        </w:rPr>
        <w:t>
      мемлекеттік атаулы әлеуметтік көмекті төлеуге - 3 000 мың теңге;</w:t>
      </w:r>
      <w:r>
        <w:br/>
      </w:r>
      <w:r>
        <w:rPr>
          <w:rFonts w:ascii="Times New Roman"/>
          <w:b w:val="false"/>
          <w:i w:val="false"/>
          <w:color w:val="000000"/>
          <w:sz w:val="28"/>
        </w:rPr>
        <w:t>
      18 жасқа дейінгі балаларға мемлекеттік жәрдемақыларды төлеуге - 1 000 мың теңге;</w:t>
      </w:r>
      <w:r>
        <w:br/>
      </w:r>
      <w:r>
        <w:rPr>
          <w:rFonts w:ascii="Times New Roman"/>
          <w:b w:val="false"/>
          <w:i w:val="false"/>
          <w:color w:val="000000"/>
          <w:sz w:val="28"/>
        </w:rPr>
        <w:t>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үстемеақы төлеуге – 466 262 мың теңге.</w:t>
      </w:r>
      <w:r>
        <w:br/>
      </w:r>
      <w:r>
        <w:rPr>
          <w:rFonts w:ascii="Times New Roman"/>
          <w:b w:val="false"/>
          <w:i w:val="false"/>
          <w:color w:val="000000"/>
          <w:sz w:val="28"/>
        </w:rPr>
        <w:t>
      Ағымдағы нысаналы трансферттердің көрсетілген сомаларын бөлу қала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Ақтөбе қалалық мәслихатының 15.04.2014 </w:t>
      </w:r>
      <w:r>
        <w:rPr>
          <w:rFonts w:ascii="Times New Roman"/>
          <w:b w:val="false"/>
          <w:i w:val="false"/>
          <w:color w:val="ff0000"/>
          <w:sz w:val="28"/>
        </w:rPr>
        <w:t>№ 219</w:t>
      </w:r>
      <w:r>
        <w:rPr>
          <w:rFonts w:ascii="Times New Roman"/>
          <w:b w:val="false"/>
          <w:i w:val="false"/>
          <w:color w:val="ff0000"/>
          <w:sz w:val="28"/>
        </w:rPr>
        <w:t xml:space="preserve"> (01.01.2014 бастап қолданысқа енгізіледі); 18.10.2014 </w:t>
      </w:r>
      <w:r>
        <w:rPr>
          <w:rFonts w:ascii="Times New Roman"/>
          <w:b w:val="false"/>
          <w:i w:val="false"/>
          <w:color w:val="ff0000"/>
          <w:sz w:val="28"/>
        </w:rPr>
        <w:t>№ 272</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xml:space="preserve">
      8. </w:t>
      </w:r>
      <w:r>
        <w:rPr>
          <w:rFonts w:ascii="Times New Roman"/>
          <w:b w:val="false"/>
          <w:i w:val="false"/>
          <w:color w:val="000000"/>
          <w:sz w:val="28"/>
        </w:rPr>
        <w:t>2014 жылға арналған Ақтөбе қаласының бюджетіне республикалық бюджеттен нысаналы даму трансферттері мен кредиттер түскені ескерілсін:</w:t>
      </w:r>
      <w:r>
        <w:br/>
      </w:r>
      <w:r>
        <w:rPr>
          <w:rFonts w:ascii="Times New Roman"/>
          <w:b w:val="false"/>
          <w:i w:val="false"/>
          <w:color w:val="000000"/>
          <w:sz w:val="28"/>
        </w:rPr>
        <w:t>
      білім беру объектілерін салу және реконструкциялауға – 1 451 521 мың теңге;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4 946 744 мың теңге.</w:t>
      </w:r>
      <w:r>
        <w:br/>
      </w:r>
      <w:r>
        <w:rPr>
          <w:rFonts w:ascii="Times New Roman"/>
          <w:b w:val="false"/>
          <w:i w:val="false"/>
          <w:color w:val="000000"/>
          <w:sz w:val="28"/>
        </w:rPr>
        <w:t>
      инженерлік-коммуникациялық инфрақұрылымды жобалау, дамыту, жайластыру және (немесе) сатып алуға - 4 105 615 мың теңге;</w:t>
      </w:r>
      <w:r>
        <w:br/>
      </w:r>
      <w:r>
        <w:rPr>
          <w:rFonts w:ascii="Times New Roman"/>
          <w:b w:val="false"/>
          <w:i w:val="false"/>
          <w:color w:val="000000"/>
          <w:sz w:val="28"/>
        </w:rPr>
        <w:t>
      сумен жабдықтау және су бұру жүйесін дамытуға - 1 836 256 мың теңге;</w:t>
      </w:r>
      <w:r>
        <w:br/>
      </w:r>
      <w:r>
        <w:rPr>
          <w:rFonts w:ascii="Times New Roman"/>
          <w:b w:val="false"/>
          <w:i w:val="false"/>
          <w:color w:val="000000"/>
          <w:sz w:val="28"/>
        </w:rPr>
        <w:t>
      ауылдық елді мекендердегі сумен жабдықтау және су бұру жүйелерін дамытуға - 100 000 мың теңге;</w:t>
      </w:r>
      <w:r>
        <w:br/>
      </w:r>
      <w:r>
        <w:rPr>
          <w:rFonts w:ascii="Times New Roman"/>
          <w:b w:val="false"/>
          <w:i w:val="false"/>
          <w:color w:val="000000"/>
          <w:sz w:val="28"/>
        </w:rPr>
        <w:t>
      коммуналдық шаруашылығын дамытуға – 900 000 мың теңге;</w:t>
      </w:r>
      <w:r>
        <w:br/>
      </w:r>
      <w:r>
        <w:rPr>
          <w:rFonts w:ascii="Times New Roman"/>
          <w:b w:val="false"/>
          <w:i w:val="false"/>
          <w:color w:val="000000"/>
          <w:sz w:val="28"/>
        </w:rPr>
        <w:t>
      мамандандырылған уәкілетті ұйымдардың жарғылық капиталдарын ұлғайтуға – 469 140 мың теңге.</w:t>
      </w:r>
      <w:r>
        <w:br/>
      </w:r>
      <w:r>
        <w:rPr>
          <w:rFonts w:ascii="Times New Roman"/>
          <w:b w:val="false"/>
          <w:i w:val="false"/>
          <w:color w:val="000000"/>
          <w:sz w:val="28"/>
        </w:rPr>
        <w:t>
      Аталған нысаналы даму трансферттер мен кредиттер сомаларын бөлу қала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Ақтөбе қалалық мәслихатының 20.02.2014 </w:t>
      </w:r>
      <w:r>
        <w:rPr>
          <w:rFonts w:ascii="Times New Roman"/>
          <w:b w:val="false"/>
          <w:i w:val="false"/>
          <w:color w:val="ff0000"/>
          <w:sz w:val="28"/>
        </w:rPr>
        <w:t>№ 214</w:t>
      </w:r>
      <w:r>
        <w:rPr>
          <w:rFonts w:ascii="Times New Roman"/>
          <w:b w:val="false"/>
          <w:i w:val="false"/>
          <w:color w:val="ff0000"/>
          <w:sz w:val="28"/>
        </w:rPr>
        <w:t xml:space="preserve"> (01.01.2014 бастап қолданысқа енгізіледі); 15.04.2014 </w:t>
      </w:r>
      <w:r>
        <w:rPr>
          <w:rFonts w:ascii="Times New Roman"/>
          <w:b w:val="false"/>
          <w:i w:val="false"/>
          <w:color w:val="ff0000"/>
          <w:sz w:val="28"/>
        </w:rPr>
        <w:t>№ 219</w:t>
      </w:r>
      <w:r>
        <w:rPr>
          <w:rFonts w:ascii="Times New Roman"/>
          <w:b w:val="false"/>
          <w:i w:val="false"/>
          <w:color w:val="ff0000"/>
          <w:sz w:val="28"/>
        </w:rPr>
        <w:t xml:space="preserve"> (01.01.2014 бастап қолданысқа енгізіледі); 07.08.2014 </w:t>
      </w:r>
      <w:r>
        <w:rPr>
          <w:rFonts w:ascii="Times New Roman"/>
          <w:b w:val="false"/>
          <w:i w:val="false"/>
          <w:color w:val="ff0000"/>
          <w:sz w:val="28"/>
        </w:rPr>
        <w:t>№ 264</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xml:space="preserve">
      9. </w:t>
      </w:r>
      <w:r>
        <w:rPr>
          <w:rFonts w:ascii="Times New Roman"/>
          <w:b w:val="false"/>
          <w:i w:val="false"/>
          <w:color w:val="000000"/>
          <w:sz w:val="28"/>
        </w:rPr>
        <w:t>2014 жылға арналған қалалық бюджетте, Қазақстан Республикасы Үкіметімен белгіленетін шарттарға сәйкес, мамандарды әлеуметтік қолдау шараларын іске асыру үшін берілетін кредиттер – 0 мың теңге түскені ескерілсін.</w:t>
      </w:r>
      <w:r>
        <w:br/>
      </w:r>
      <w:r>
        <w:rPr>
          <w:rFonts w:ascii="Times New Roman"/>
          <w:b w:val="false"/>
          <w:i w:val="false"/>
          <w:color w:val="000000"/>
          <w:sz w:val="28"/>
        </w:rPr>
        <w:t>
      Көрсетілген кредиттер сомасын бөлу қала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 енгізілді – Ақтөбе облысы Ақтөбе қалалық мәслихатының 18.10.2014 </w:t>
      </w:r>
      <w:r>
        <w:rPr>
          <w:rFonts w:ascii="Times New Roman"/>
          <w:b w:val="false"/>
          <w:i w:val="false"/>
          <w:color w:val="ff0000"/>
          <w:sz w:val="28"/>
        </w:rPr>
        <w:t>№ 272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xml:space="preserve">
      10. </w:t>
      </w:r>
      <w:r>
        <w:rPr>
          <w:rFonts w:ascii="Times New Roman"/>
          <w:b w:val="false"/>
          <w:i w:val="false"/>
          <w:color w:val="000000"/>
          <w:sz w:val="28"/>
        </w:rPr>
        <w:t>2014 жылға арналған Ақтөбе қаласының бюджетіне облыстық бюджеттен нысаналы ағымдағы және даму трансферттері мен кредиттер түскені ескерілсін, оның ішінде:</w:t>
      </w:r>
      <w:r>
        <w:br/>
      </w:r>
      <w:r>
        <w:rPr>
          <w:rFonts w:ascii="Times New Roman"/>
          <w:b w:val="false"/>
          <w:i w:val="false"/>
          <w:color w:val="000000"/>
          <w:sz w:val="28"/>
        </w:rPr>
        <w:t>
      білім беру объектілерін салу және реконструкциялауға – 1 544 148 мың теңге;</w:t>
      </w:r>
      <w:r>
        <w:br/>
      </w:r>
      <w:r>
        <w:rPr>
          <w:rFonts w:ascii="Times New Roman"/>
          <w:b w:val="false"/>
          <w:i w:val="false"/>
          <w:color w:val="000000"/>
          <w:sz w:val="28"/>
        </w:rPr>
        <w:t>
      мемлекеттік коммуналдық тұрғын үй қорының тұрғын үйін жобалау, салуға және (немесе) сатып алуға – 1 040 213 мың теңге.</w:t>
      </w:r>
      <w:r>
        <w:br/>
      </w:r>
      <w:r>
        <w:rPr>
          <w:rFonts w:ascii="Times New Roman"/>
          <w:b w:val="false"/>
          <w:i w:val="false"/>
          <w:color w:val="000000"/>
          <w:sz w:val="28"/>
        </w:rPr>
        <w:t>
      инженерлік-коммуникациялық инфрақұрылымды жобалау, дамыту, жайластыру және (немесе) сатып алуға – 762 796,8 мың теңге;</w:t>
      </w:r>
      <w:r>
        <w:br/>
      </w:r>
      <w:r>
        <w:rPr>
          <w:rFonts w:ascii="Times New Roman"/>
          <w:b w:val="false"/>
          <w:i w:val="false"/>
          <w:color w:val="000000"/>
          <w:sz w:val="28"/>
        </w:rPr>
        <w:t>
      спорт объектілерін дамытуға – 0 мың теңге;</w:t>
      </w:r>
      <w:r>
        <w:br/>
      </w:r>
      <w:r>
        <w:rPr>
          <w:rFonts w:ascii="Times New Roman"/>
          <w:b w:val="false"/>
          <w:i w:val="false"/>
          <w:color w:val="000000"/>
          <w:sz w:val="28"/>
        </w:rPr>
        <w:t>
      коммуналдық шаруашылығын дамытуға – 1 760 413,7 мың теңге;</w:t>
      </w:r>
      <w:r>
        <w:br/>
      </w:r>
      <w:r>
        <w:rPr>
          <w:rFonts w:ascii="Times New Roman"/>
          <w:b w:val="false"/>
          <w:i w:val="false"/>
          <w:color w:val="000000"/>
          <w:sz w:val="28"/>
        </w:rPr>
        <w:t>
      қаланы және елді мекендерді көркейтуді дамытуға – 277 495,7 мың теңге;</w:t>
      </w:r>
      <w:r>
        <w:br/>
      </w:r>
      <w:r>
        <w:rPr>
          <w:rFonts w:ascii="Times New Roman"/>
          <w:b w:val="false"/>
          <w:i w:val="false"/>
          <w:color w:val="000000"/>
          <w:sz w:val="28"/>
        </w:rPr>
        <w:t>
      сумен жабдықтау және су бұру жүйесін дамытуға – 197 344,5 мың теңге;</w:t>
      </w:r>
      <w:r>
        <w:br/>
      </w:r>
      <w:r>
        <w:rPr>
          <w:rFonts w:ascii="Times New Roman"/>
          <w:b w:val="false"/>
          <w:i w:val="false"/>
          <w:color w:val="000000"/>
          <w:sz w:val="28"/>
        </w:rPr>
        <w:t>
      ауылдық елді мекендердегі сумен жабдықтау және су бұру жүйелерін дамытуға – 0 мың теңге;</w:t>
      </w:r>
      <w:r>
        <w:br/>
      </w:r>
      <w:r>
        <w:rPr>
          <w:rFonts w:ascii="Times New Roman"/>
          <w:b w:val="false"/>
          <w:i w:val="false"/>
          <w:color w:val="000000"/>
          <w:sz w:val="28"/>
        </w:rPr>
        <w:t>
      көлік инфрақұрылымын дамытуға – 40 390,3 мың теңге;</w:t>
      </w:r>
      <w:r>
        <w:br/>
      </w:r>
      <w:r>
        <w:rPr>
          <w:rFonts w:ascii="Times New Roman"/>
          <w:b w:val="false"/>
          <w:i w:val="false"/>
          <w:color w:val="000000"/>
          <w:sz w:val="28"/>
        </w:rPr>
        <w:t>
      бруцеллез ауруымен ауырған, санитарлық союға жіберілген ауыл шаруашылық жануарларының (ірі қара және ұсақ мүйізді малдар) құнын (50% дейін) өтеуге – 2 164 мың теңге.</w:t>
      </w:r>
      <w:r>
        <w:br/>
      </w:r>
      <w:r>
        <w:rPr>
          <w:rFonts w:ascii="Times New Roman"/>
          <w:b w:val="false"/>
          <w:i w:val="false"/>
          <w:color w:val="000000"/>
          <w:sz w:val="28"/>
        </w:rPr>
        <w:t>
      көп пәтерлi тұрғын үйлерге энергетикалық аудит жүргiзу – 8 125 мың теңге;</w:t>
      </w:r>
      <w:r>
        <w:br/>
      </w:r>
      <w:r>
        <w:rPr>
          <w:rFonts w:ascii="Times New Roman"/>
          <w:b w:val="false"/>
          <w:i w:val="false"/>
          <w:color w:val="000000"/>
          <w:sz w:val="28"/>
        </w:rPr>
        <w:t>
      елдi мекендердi абаттандыруға және көгалдандыруға – 756 мың теңге;</w:t>
      </w:r>
      <w:r>
        <w:br/>
      </w:r>
      <w:r>
        <w:rPr>
          <w:rFonts w:ascii="Times New Roman"/>
          <w:b w:val="false"/>
          <w:i w:val="false"/>
          <w:color w:val="000000"/>
          <w:sz w:val="28"/>
        </w:rPr>
        <w:t>
      аудандық маңызы бар автомобиль жолдарын және елді-мекендердің көшелерін күрделі және орташа жөндеуге – 1 562 875,5 мың теңге;</w:t>
      </w:r>
      <w:r>
        <w:br/>
      </w:r>
      <w:r>
        <w:rPr>
          <w:rFonts w:ascii="Times New Roman"/>
          <w:b w:val="false"/>
          <w:i w:val="false"/>
          <w:color w:val="000000"/>
          <w:sz w:val="28"/>
        </w:rPr>
        <w:t>
      аудан аумағында қала құрылысын дамыту схемаларын және елді мекендердің бас жоспарларын әзірлеуге - 0 мың теңге;</w:t>
      </w:r>
      <w:r>
        <w:br/>
      </w:r>
      <w:r>
        <w:rPr>
          <w:rFonts w:ascii="Times New Roman"/>
          <w:b w:val="false"/>
          <w:i w:val="false"/>
          <w:color w:val="000000"/>
          <w:sz w:val="28"/>
        </w:rPr>
        <w:t>
      елдi мекендердегі көшелердi жарықтандыруға - 0 мың теңге.</w:t>
      </w:r>
      <w:r>
        <w:br/>
      </w:r>
      <w:r>
        <w:rPr>
          <w:rFonts w:ascii="Times New Roman"/>
          <w:b w:val="false"/>
          <w:i w:val="false"/>
          <w:color w:val="000000"/>
          <w:sz w:val="28"/>
        </w:rPr>
        <w:t>
      Аталған трансферттер сомалары қала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Ақтөбе қалалық мәслихатының 20.02.2014 </w:t>
      </w:r>
      <w:r>
        <w:rPr>
          <w:rFonts w:ascii="Times New Roman"/>
          <w:b w:val="false"/>
          <w:i w:val="false"/>
          <w:color w:val="ff0000"/>
          <w:sz w:val="28"/>
        </w:rPr>
        <w:t>№ 214</w:t>
      </w:r>
      <w:r>
        <w:rPr>
          <w:rFonts w:ascii="Times New Roman"/>
          <w:b w:val="false"/>
          <w:i w:val="false"/>
          <w:color w:val="ff0000"/>
          <w:sz w:val="28"/>
        </w:rPr>
        <w:t xml:space="preserve"> (01.01.2014 бастап қолданысқа енгізіледі); 22.05.2014 </w:t>
      </w:r>
      <w:r>
        <w:rPr>
          <w:rFonts w:ascii="Times New Roman"/>
          <w:b w:val="false"/>
          <w:i w:val="false"/>
          <w:color w:val="ff0000"/>
          <w:sz w:val="28"/>
        </w:rPr>
        <w:t>№ 241</w:t>
      </w:r>
      <w:r>
        <w:rPr>
          <w:rFonts w:ascii="Times New Roman"/>
          <w:b w:val="false"/>
          <w:i w:val="false"/>
          <w:color w:val="ff0000"/>
          <w:sz w:val="28"/>
        </w:rPr>
        <w:t xml:space="preserve"> (01.01.2014 бастап қолданысқа енгізіледі); 07.08.2014 </w:t>
      </w:r>
      <w:r>
        <w:rPr>
          <w:rFonts w:ascii="Times New Roman"/>
          <w:b w:val="false"/>
          <w:i w:val="false"/>
          <w:color w:val="ff0000"/>
          <w:sz w:val="28"/>
        </w:rPr>
        <w:t>№ 264</w:t>
      </w:r>
      <w:r>
        <w:rPr>
          <w:rFonts w:ascii="Times New Roman"/>
          <w:b w:val="false"/>
          <w:i w:val="false"/>
          <w:color w:val="ff0000"/>
          <w:sz w:val="28"/>
        </w:rPr>
        <w:t xml:space="preserve"> (01.01.2014 бастап қолданысқа енгізіледі); 18.10.2014 </w:t>
      </w:r>
      <w:r>
        <w:rPr>
          <w:rFonts w:ascii="Times New Roman"/>
          <w:b w:val="false"/>
          <w:i w:val="false"/>
          <w:color w:val="ff0000"/>
          <w:sz w:val="28"/>
        </w:rPr>
        <w:t>№ 272</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xml:space="preserve">
      11. </w:t>
      </w:r>
      <w:r>
        <w:rPr>
          <w:rFonts w:ascii="Times New Roman"/>
          <w:b w:val="false"/>
          <w:i w:val="false"/>
          <w:color w:val="000000"/>
          <w:sz w:val="28"/>
        </w:rPr>
        <w:t>Ақтөбе қаласының жергілікті атқарушы органының 2014 жылға арналған резерві – 10 000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өзгерістер енгізілді - Ақтөбе облысы Ақтөбе қалалық мәслихатының 22.05.2014 </w:t>
      </w:r>
      <w:r>
        <w:rPr>
          <w:rFonts w:ascii="Times New Roman"/>
          <w:b w:val="false"/>
          <w:i w:val="false"/>
          <w:color w:val="ff0000"/>
          <w:sz w:val="28"/>
        </w:rPr>
        <w:t>№ 241</w:t>
      </w:r>
      <w:r>
        <w:rPr>
          <w:rFonts w:ascii="Times New Roman"/>
          <w:b w:val="false"/>
          <w:i w:val="false"/>
          <w:color w:val="ff0000"/>
          <w:sz w:val="28"/>
        </w:rPr>
        <w:t xml:space="preserve"> (01.01.2014 бастап қолданысқа енгізіледі); 18.10.2014 </w:t>
      </w:r>
      <w:r>
        <w:rPr>
          <w:rFonts w:ascii="Times New Roman"/>
          <w:b w:val="false"/>
          <w:i w:val="false"/>
          <w:color w:val="ff0000"/>
          <w:sz w:val="28"/>
        </w:rPr>
        <w:t>№ 272</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xml:space="preserve">
      12. </w:t>
      </w:r>
      <w:r>
        <w:rPr>
          <w:rFonts w:ascii="Times New Roman"/>
          <w:b w:val="false"/>
          <w:i w:val="false"/>
          <w:color w:val="000000"/>
          <w:sz w:val="28"/>
        </w:rPr>
        <w:t xml:space="preserve">2014 жылға арналған Ақтөбе қаласының бюджетін атқару процесінде секвестрлеуге жатпайтын қалалық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13. </w:t>
      </w:r>
      <w:r>
        <w:rPr>
          <w:rFonts w:ascii="Times New Roman"/>
          <w:b w:val="false"/>
          <w:i w:val="false"/>
          <w:color w:val="000000"/>
          <w:sz w:val="28"/>
        </w:rPr>
        <w:t>Осы шешім 2014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мәслихатының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Тасимов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қалалық мәслихатының</w:t>
            </w:r>
            <w:r>
              <w:br/>
            </w:r>
            <w:r>
              <w:rPr>
                <w:rFonts w:ascii="Times New Roman"/>
                <w:b w:val="false"/>
                <w:i w:val="false"/>
                <w:color w:val="000000"/>
                <w:sz w:val="20"/>
              </w:rPr>
              <w:t>
2013 жылғы 20 желтоқсандағы</w:t>
            </w:r>
            <w:r>
              <w:br/>
            </w:r>
            <w:r>
              <w:rPr>
                <w:rFonts w:ascii="Times New Roman"/>
                <w:b w:val="false"/>
                <w:i w:val="false"/>
                <w:color w:val="000000"/>
                <w:sz w:val="20"/>
              </w:rPr>
              <w:t>
№ 184 шешіміне</w:t>
            </w:r>
            <w:r>
              <w:br/>
            </w:r>
            <w:r>
              <w:rPr>
                <w:rFonts w:ascii="Times New Roman"/>
                <w:b w:val="false"/>
                <w:i w:val="false"/>
                <w:color w:val="000000"/>
                <w:sz w:val="20"/>
              </w:rPr>
              <w:t>
1 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2014 жылға арналған Ақтөбе қаласының бюджеті</w:t>
      </w:r>
    </w:p>
    <w:p>
      <w:pPr>
        <w:spacing w:after="0"/>
        <w:ind w:left="0"/>
        <w:jc w:val="left"/>
      </w:pPr>
      <w:r>
        <w:rPr>
          <w:rFonts w:ascii="Times New Roman"/>
          <w:b w:val="false"/>
          <w:i w:val="false"/>
          <w:color w:val="ff0000"/>
          <w:sz w:val="28"/>
        </w:rPr>
        <w:t xml:space="preserve">      Ескерту. 1 қосымша жаңа редакцияда - Ақтөбе облысы Ақтөбе қалалық мәслихатының 18.10.2014 </w:t>
      </w:r>
      <w:r>
        <w:rPr>
          <w:rFonts w:ascii="Times New Roman"/>
          <w:b w:val="false"/>
          <w:i w:val="false"/>
          <w:color w:val="ff0000"/>
          <w:sz w:val="28"/>
        </w:rPr>
        <w:t>№ 272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72"/>
        <w:gridCol w:w="954"/>
        <w:gridCol w:w="954"/>
        <w:gridCol w:w="5987"/>
        <w:gridCol w:w="30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Кірістердің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43 961 147,7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20 447 755,0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5 527 932,0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5 527 932,0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2 321 018,0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2 321 018,0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5 634 809,0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3 968 924,0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474 899,0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1 188 292,0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6 349 988,0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5 713 783,0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186 662,0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405 461,0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44 082,0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614 008,0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614 008,0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223 388,0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меншіктен түсетін кірістер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43 826,0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43 826,0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179 540,0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179 540,0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w:t>
            </w:r>
            <w:r>
              <w:br/>
            </w:r>
            <w:r>
              <w:rPr>
                <w:rFonts w:ascii="Times New Roman"/>
                <w:b w:val="false"/>
                <w:i w:val="false"/>
                <w:color w:val="000000"/>
                <w:sz w:val="20"/>
              </w:rPr>
              <w:t>
САТУДАН ТҮСЕТІН ТҮСІМДЕР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3 450 708,2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3 290 708,2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3 290 708,2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160 000,0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160 000,0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19 839 296,5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19 839 296,5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19 839 296,5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45 442 226,4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649 150,7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492 670,6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43 686,9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41 193,8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2 493,1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294 237,8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227 526,8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66 036,0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154 745,9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137 553,8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17 192,1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29 663,1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29 663,1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9 973,0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16 090,1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126 817,0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68 297,5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65 997,5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58 519,5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58 519,5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10 466,3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9 222,3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9 222,3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9 222,3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ауқымындағы төтенше жағдайлардың алдын алу және оларды жою</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360 477,5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360 477,5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360 477,5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360 477,5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15 962 547,5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3 075 938,1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3 075 938,1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2 121 338,1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954 600,0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8 963 000,3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8 963 000,3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8 413 128,4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549 871,9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3 923 609,1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890 435,4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40 337,6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31 434,9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мектеп олимпиадаларын, мектептен тыс іс-шараларды және конкурстарды өткізу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29 952,6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86 440,6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701 569,7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3 033 173,7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3 033 173,7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1 061 369,6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958 712,3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958 712,3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47 942,0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3 943,0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8 675,0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611 562,0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75 311,1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99 663,8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51 664,0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59 951,4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102 657,3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77 654,3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61 733,5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8 658,0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19 032 896,6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11 437 719,0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22 011,7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5 741,3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3 489,4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8 125,0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21 124,0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21 124,0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61 189,0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61 189,0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11 312 677,8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6 279 971,0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5 032 331,0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20 716,5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18 605,5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4 948 006,5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62 855,6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34 152,0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коммуналдық меншігіндегі жылу жүйелерін қолдануды ұйымдастыру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18 635,1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коммуналдық меншігіндегі газ жүйелерін қолдануды ұйымдастыру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4 448,5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4 885 150,9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2 700 111,3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2 065 039,6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2 647 171,1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2 109 203,2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527 018,2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629 299,8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10 950,0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854 095,6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Қалаларды және елді мекендерді абаттандыруды дамыту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87 839,6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537 967,9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537 967,9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793 482,2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453 108,4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445 234,7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445 234,7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7 873,7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7 873,7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191 496,0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190 640,3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14 364,6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136 821,7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38 801,0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89 653,5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50 769,4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46 419,4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38 884,1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24 449,1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14 435,0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59 224,3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39 181,6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19 710,3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18 921,3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20 042,7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19 057,7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102 726,9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48 619,1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 жөніндегі шараларды іске асыру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1 075,2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1 075,2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45 839,9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23 808,9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34 083,8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34 083,8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33 551,8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20 024,0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20 024,0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20 024,0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105 091,1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105 091,1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36 213,9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33 758,8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2 455,1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68 877,2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28 517,2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6 506 850,2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5 588 865,2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5 588 865,2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513 398,1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1 108 329,9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3 967 137,2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917 985,0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917 985,0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917 985,0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208 559,3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30 388,6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30 388,6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20 940,6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8 631,0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178 170,7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45 350,0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45 350,0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103 098,7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101 356,7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29 722,0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19 722,0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1 248,3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1 248,3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1 248,3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1 248,3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647 021,8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647 021,8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647 021,8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101 708,3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4 114,5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541 199,0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ОПЕРАЦИЯЛАР БОЙЫНША САЛЬДО</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719 635,4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719 635,4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719 635,4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719 635,4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719 635,4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469 140,0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250 495,4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-2 200 714,1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2 200 714,1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3 857 736,0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3 857 736,0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3 857 736,0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3 857 736,0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4 235 358,1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4 235 358,1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4 235 358,1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4 234 744,0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2 578 336,2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2 578 336,2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2 578 336,2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2 578 336,2</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қалалық мәслихатының</w:t>
            </w:r>
            <w:r>
              <w:br/>
            </w:r>
            <w:r>
              <w:rPr>
                <w:rFonts w:ascii="Times New Roman"/>
                <w:b w:val="false"/>
                <w:i w:val="false"/>
                <w:color w:val="000000"/>
                <w:sz w:val="20"/>
              </w:rPr>
              <w:t>
2013 жылғы 20 желтоқсандағы</w:t>
            </w:r>
            <w:r>
              <w:br/>
            </w:r>
            <w:r>
              <w:rPr>
                <w:rFonts w:ascii="Times New Roman"/>
                <w:b w:val="false"/>
                <w:i w:val="false"/>
                <w:color w:val="000000"/>
                <w:sz w:val="20"/>
              </w:rPr>
              <w:t>
№ 184 шешіміне</w:t>
            </w:r>
            <w:r>
              <w:br/>
            </w:r>
            <w:r>
              <w:rPr>
                <w:rFonts w:ascii="Times New Roman"/>
                <w:b w:val="false"/>
                <w:i w:val="false"/>
                <w:color w:val="000000"/>
                <w:sz w:val="20"/>
              </w:rPr>
              <w:t xml:space="preserve">
2 қосымша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2015 жылға арналған Ақтөбе қаласының бюджеті</w:t>
      </w:r>
    </w:p>
    <w:p>
      <w:pPr>
        <w:spacing w:after="0"/>
        <w:ind w:left="0"/>
        <w:jc w:val="left"/>
      </w:pPr>
      <w:r>
        <w:rPr>
          <w:rFonts w:ascii="Times New Roman"/>
          <w:b w:val="false"/>
          <w:i w:val="false"/>
          <w:color w:val="ff0000"/>
          <w:sz w:val="28"/>
        </w:rPr>
        <w:t xml:space="preserve">      Ескерту. 2 қосымша жаңа редакцияда - Ақтөбе облысы Ақтөбе қалалық мәслихатының 18.10.2014 </w:t>
      </w:r>
      <w:r>
        <w:rPr>
          <w:rFonts w:ascii="Times New Roman"/>
          <w:b w:val="false"/>
          <w:i w:val="false"/>
          <w:color w:val="ff0000"/>
          <w:sz w:val="28"/>
        </w:rPr>
        <w:t>№ 272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72"/>
        <w:gridCol w:w="954"/>
        <w:gridCol w:w="954"/>
        <w:gridCol w:w="5987"/>
        <w:gridCol w:w="30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Кірістердің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35 470 636,0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27 826 937,0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6 174 138,0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6 174 138,0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2 250 000,0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2 250 000,0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11 021 331,0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9 106 429,0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456 618,0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1 455 401,0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7 693 532,0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6 856 271,0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226 683,0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492 042,0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118 536,0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687 936,0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687 936,0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215 942,0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меншіктен түсетін кірістер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71 032,0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71 032,0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Өзгеде салықтық емес түсімдер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139 410,0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139 410,0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w:t>
            </w:r>
            <w:r>
              <w:br/>
            </w:r>
            <w:r>
              <w:rPr>
                <w:rFonts w:ascii="Times New Roman"/>
                <w:b w:val="false"/>
                <w:i w:val="false"/>
                <w:color w:val="000000"/>
                <w:sz w:val="20"/>
              </w:rPr>
              <w:t>
САТУДАН ТҮСЕТІН ТҮСІМДЕР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160 000,0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160 000,0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160 000,0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7 267 757,0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7 267 757,0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7 267 757,0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38 640 636,0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515 643,0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397 344,0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42 370,0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42 370,0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194 947,0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192 914,0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160 027,0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156 243,0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45 069,0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45 069,0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41 217,0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73 230,0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73 230,0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72 695,0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11 931,0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11 931,0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11 931,0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ауқымындағы төтенше жағдайлардың алдын алу және оларды жою</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225 996,0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225 996,0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225 996,0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225 996,0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12 492 261,0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1 896 069,0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1 896 069,0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1 896 069,0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8 071 677,0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8 071 677,0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7 549 709,0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521 968,0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2 524 515,0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999 216,0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43 527,0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34 481,0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30 308,0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90 419,0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1 525 299,0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1 525 299,0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1 123 210,0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1 053 601,0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1 053 601,0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51 390,0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15 801,0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725 995,0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44 289,0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96 486,0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63 084,0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50 491,0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69 609,0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69 609,0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62 270,0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10 596 791,0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7 119 816,0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12 119,0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7 088 060,0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5 191 376,0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1 896 684,0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19 637,0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19 491,0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1 310 840,9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30 717,0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27 507,0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1 280 123,9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727 919,9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552 204,0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2 166 134,1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2 166 134,1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544 500,0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618 674,0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16 922,0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және көгалдандыру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957 725,0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28 313,1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1 435 460,0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462 108,0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462 108,0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462 108,0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827 208,0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130 708,0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14 921,0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76 802,0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38 616,0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696 500,0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696 500,0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81 682,0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49 828,0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45 173,0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4 655,0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31 854,0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16 409,0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15 445,0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64 462,0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41 774,0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20 561,0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20 913,0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22 688,0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22 231,0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107 993,0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50 250,0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 жөніндегі шараларды іске асыру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46 601,0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26 084,0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37 719,0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37 719,0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37 417,0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20 024,0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20 024,0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20 024,0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58 228,0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58 228,0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29 064,0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28 565,0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27 911,0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4 905 903,0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3 923 659,0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3 923 659,0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731 220,0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3 192 439,0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982 244,0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982 244,0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982 244,0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530 586,0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31 870,0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31 870,0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22 028,0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9 235,0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498 716,0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45 188,0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45 188,0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69 322,0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383 519,0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383 519,0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6 634 823,0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6 634 823,0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6 634 823,0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6 634 823,0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операциялар бойынша сальдо</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-3 170 000,0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3 170 000,0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3 170 000,0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3 170 000,0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3 170 000,0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қарыздары</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3 170 000,0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қалалық мәслихатының</w:t>
            </w:r>
            <w:r>
              <w:br/>
            </w:r>
            <w:r>
              <w:rPr>
                <w:rFonts w:ascii="Times New Roman"/>
                <w:b w:val="false"/>
                <w:i w:val="false"/>
                <w:color w:val="000000"/>
                <w:sz w:val="20"/>
              </w:rPr>
              <w:t>
2013 жылғы 20 желтоқсандағы</w:t>
            </w:r>
            <w:r>
              <w:br/>
            </w:r>
            <w:r>
              <w:rPr>
                <w:rFonts w:ascii="Times New Roman"/>
                <w:b w:val="false"/>
                <w:i w:val="false"/>
                <w:color w:val="000000"/>
                <w:sz w:val="20"/>
              </w:rPr>
              <w:t>
№ 184 шешіміне</w:t>
            </w:r>
            <w:r>
              <w:br/>
            </w:r>
            <w:r>
              <w:rPr>
                <w:rFonts w:ascii="Times New Roman"/>
                <w:b w:val="false"/>
                <w:i w:val="false"/>
                <w:color w:val="000000"/>
                <w:sz w:val="20"/>
              </w:rPr>
              <w:t xml:space="preserve">
3 қосымша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2016 жылға арналған Ақтөбе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696"/>
        <w:gridCol w:w="988"/>
        <w:gridCol w:w="988"/>
        <w:gridCol w:w="6198"/>
        <w:gridCol w:w="27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Кірістердің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43 523 884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34 910 823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7 084 798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7 084 798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2 430 000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2 430 000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14 451 297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12 285 920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488 582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1 673 711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10 208 637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9 294 451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242 550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541 246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130 390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736 092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736 092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237 537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меншіктен түсетін кірістер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78 136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78 136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153 351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153 351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8 215 524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8 215 524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8 215 524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45 961 384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526 265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402 789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42 195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42 195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197 204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195 140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163 390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159 342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48 224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48 224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44 102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75 252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75 252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74 680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14 154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12 214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12 214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12 214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ауқымындағы төтенше жағдайлардың алдын алу және оларды жою</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241 816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241 816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241 816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241 816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13 170 177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1 934 780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1 934 780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1 934 780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8 188 843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8 188 843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7 664 853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523 990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3 046 554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1 011 888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36 895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мектеп олимпиадаларын, мектептен тыс іс-шараларды және конкурстарды өткізу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31 283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98 555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2 034 666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2 034 666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1 148 595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1 077 415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1 077 415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54 987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6 292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16 907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733 376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46 186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97 943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54 026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71 180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71 180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63 707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10 283 031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7 955 694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12 250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7 921 858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4 528 879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3 392 979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20 659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19 827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39 868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39 868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36 433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2 287 469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2 287 469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582 615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661 981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және көгалдандыру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1 024 766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1 472 616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473 517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473 517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473 517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833 290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136 790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15 425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79 677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41 319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696 500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696 500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87 472</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53 388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48 408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4 980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34 084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17 558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16 526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78 337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54 538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32 664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23 799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23 309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113 155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54 013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 жөніндегі шараларды іске асыру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48 984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28 147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39 118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39 118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38 795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20 024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20 024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20 024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60 123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60 123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30 660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30 019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29 463</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28 809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4 925 001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3 874 000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3 874 000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782 405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3 091 595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1 051 001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1 051 001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1 051 001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855 894</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33 318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33 318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22 788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9 881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822 576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45 188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45 188</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71 221</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70 486</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706 167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706 167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13 150 557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13 150 557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13 150 557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13 150 557</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ОПЕРАЦИЯЛАР БОЙЫНША САЛЬДО</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-2 437 500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2 437 500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2 437 500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2 437 500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2 437 500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қарыздары</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2 437 500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қалалық мәслихатының</w:t>
            </w:r>
            <w:r>
              <w:br/>
            </w:r>
            <w:r>
              <w:rPr>
                <w:rFonts w:ascii="Times New Roman"/>
                <w:b w:val="false"/>
                <w:i w:val="false"/>
                <w:color w:val="000000"/>
                <w:sz w:val="20"/>
              </w:rPr>
              <w:t>
2013 жылғы 20 желтоқсандағы</w:t>
            </w:r>
            <w:r>
              <w:br/>
            </w:r>
            <w:r>
              <w:rPr>
                <w:rFonts w:ascii="Times New Roman"/>
                <w:b w:val="false"/>
                <w:i w:val="false"/>
                <w:color w:val="000000"/>
                <w:sz w:val="20"/>
              </w:rPr>
              <w:t>
№ 184 шешіміне</w:t>
            </w:r>
            <w:r>
              <w:br/>
            </w:r>
            <w:r>
              <w:rPr>
                <w:rFonts w:ascii="Times New Roman"/>
                <w:b w:val="false"/>
                <w:i w:val="false"/>
                <w:color w:val="000000"/>
                <w:sz w:val="20"/>
              </w:rPr>
              <w:t xml:space="preserve">
4 қосымша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2014-2016 жылдарға арналған қалалық бюджетті атқару процесінде секвестрлеуге жатпайтын қалалық бюджеттік бағдарламалардың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1087"/>
        <w:gridCol w:w="2640"/>
        <w:gridCol w:w="2640"/>
        <w:gridCol w:w="40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