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193b" w14:textId="29a1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өткiзу кезеңiнде кандидаттардың үгiттiк баспа материалдарын орналастыру үшiн орындарды және сайлаушылармен кездесу өткiзу үшiн үй-жайларды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әкімдігінің 2013 жылғы 20 ақпандағы № 44 қаулысы. Ақтөбе облысының Әділет департаментінде 2013 жылғы 28 ақпанда № 3544 болып тіркелді. Күші жойылды - Ақтөбе облысы Әйтеке би ауданы әкімдігінің 2014 жылғы 03 қыркүйектегі № 164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Әйтеке би ауданы әкімдігінің 03.09.2014 № 164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 және Қазақстан Республикасының 2001 жылғы 23 қаңтардағы «Қазақстан Республикасындағы жергiлiктi мемлекеттiк басқару және өзiн-өзi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Әйтеке би аудандық аумақтық сайлау комиссиясымен бiрлесе отырып (келiсiмi бойынша), сайлау өткiзу кезеңiнде кандидаттардың үгiттiк баспа материалдарын орналастыратын орындардың тiзбесi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Сайлау өткiзу кезеңiнде кандидаттарға сайлаушылармен кездесу өткiзу үшiн шарттық негiзде берiлетiн үй-жайлар тiзiмi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 әкiмдерi үгiттiк баспа материалдарын барлық кандидаттар үшiн тең құқықтар қамтамасыз ететiн жағдайда орналастыруды, сайлаушылармен кездесу өткiзу үшiн үй-жайларды беру шарттарының бiрдей және тең болуын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 аппаратының басшысы М.Сатимовке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 А.Бердалин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Әйтеке би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  А.Сапаров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№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Сайлауға қатысатын үміткерлердің үгіттік баспа материалдарын орналастыруға арналған Әйтеке би ауданы бойынша орындар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436"/>
        <w:gridCol w:w="5115"/>
        <w:gridCol w:w="2905"/>
        <w:gridCol w:w="1290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 округтер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орны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клубының алдындағы алаңы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селолық округі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Абай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Ақтасты медициналық пунктінің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Жамбыл орта мектебінің алдындағы алаңы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Аралтоғай селолық округі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Қыналы негізгі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Б.Сисекенов атындағы орта мектептің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Милы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Аралтоғай селолық клубының алдындағы алаңы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Әйке селолық округі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Әйке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Северный орта мектебінің алдындағы алаңы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Басқұдық селолық клубының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Мамыт негізгі мектебінің алдындағы алаңы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әкімдігінің алдындағы алаңы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Жабасақ селолық округі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Жабасақ селолық клубының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Байжанкөл бастауыш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Аққұм орта мекетебінің алдындағы алаңы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Қызылжұлдыз селолық округі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Қызылжұлдыз орта мектебінің алдындағы алаңы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Құмқұдық селолық округі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Қарашатау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«Ақбота» бала бақшасының алдындағы алаңы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селолық округі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Қарабұтақ селолық клубының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Т.Шевченко атындағы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Қарабұтақ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Белқопа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Жарөткел негізгі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Еңбекту орта мектебінің алдындағы алаңы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селолық округі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«Целинник» мәдениет үйінің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Аудандық салық басқармасының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Аудандық орталық ауруханасының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Комсомол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М.Жұмабаев атындағы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Т.Жүргенов атындағы орта мектебінің алдындағы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Талдысай орта мектебінің алдындағы алаңы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қалқан-стенд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селолық округі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 орта мектебінің алдындағы алаңы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 ауылдық округі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 орта мектебінің алдындағы алаңы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орта мектебінің алдындағы алаңы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Үшқатты ауылдық округі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Үшқатты орта мектебінің алдыңғы алаңы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қалқан-стенд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 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№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Сайлауға қатысатын үміткерлердің сайлаушылармен кездесу өткізу үшін шарттық негіздегі орын-жай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4080"/>
        <w:gridCol w:w="4751"/>
        <w:gridCol w:w="3992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 округтер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Өткізілетін орны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 жайы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Ақкөл селолық клубы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Ақкөл селосы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селолық округі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Абай орта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Жамбыл орта мектебі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Ақтасты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Толыбай селосы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Аралтоғай селолық округі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Қыналы негізгі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Б.Сисекенов атындағы орта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Милы орта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Аралтоғай селолық клубы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Қыналы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Ұлғайсын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Милы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Аралтоғай селосы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Әйке селолық округі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Әйке орта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Северный орта мектебі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Әйке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Тереңсай селосы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Басқұдық селолық клубы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Мамыт негізгі мектебі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1.Басқұдық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2.Сарбұлақ селосы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 орта мектебі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Жабасақ селолық округі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Жабасақ селолық клубы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Байжанкөл бастауыш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Аққұм орта мектебі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Жабасақ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Байжанкөл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Аққұм селосы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Қызылжұлдыз селолық округі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Қызылжұлдыз орта мектебі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 селосы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Құмқұдық селолық округі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Қарашатау орта мектебі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Құмқұдық селосы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селолық округі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Қарабұтақ селолық клубы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Белқопа орта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Жарөткел негізгі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Еңбекту орта мектебі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Қарабұтақ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Белқопа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Жарөткел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Еңбекту селосы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селолық округі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«Целинник» мәдениет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Талдысай орта мектебі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Комсомол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Талдысай селосы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селолық округі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 орта мектебі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 селосы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 ауылдық округі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 орта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Тымабұлақ бастауыш мектебі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Сарат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Қырыққұдық селосы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орта мектебі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селосы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Үшқатты ауылдық округі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Үшқатты орта мектебі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Үшқатты селосы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