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97c2" w14:textId="d7b9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Әйке селолық округінің әкімінің 2013 жылғы 28 тамыздағы № 8 шешімі. Ақтөбе облысының Әділет департаментінде 2013 жылғы 11 қыркүйекте № 3646 болып тіркелді. Күші жойылды - Ақтөбе облысы Әйтеке би ауданы Әйке ауылдық округі әкімінің 2015 жылғы 12 мамырдағы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Әйтеке би ауданы Әйке ауылдық округі әкімінің 12.05.2015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тақырыбы жаңа редакцияда - Ақтөбе облысы Әйтеке би ауданы Әйке ауылдық округі әкімінің 13.11.2014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бүкіл мәтіні бойынша "селолық", "селосы" сөздері тисінше "ауылдық", "ауылы" сөздерімен ауыстырылды - Ақтөбе облысы Әйтеке би ауданы Әйке ауылдық округі әкімінің 13.11.2014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мемлекеттік бас ветеринариялық-санитариялық инспекторының 2013 жылғы 15 тамыздағы № 118 ұсынысы негізінде Әйке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Ірі қара малдары арасында жұқпалы бруцеллез ауруының анықталуына байланысты Әйке ауылдық округінің Тереңсай ауылы аумағында шектеу іс 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1 тармақ жаңа редакцияда - Ақтөбе облысы Әйтеке би ауданы Әйке ауылдық округі әкімінің 13.11.2014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Әйке ауылдық округінің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