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37696" w14:textId="2c376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21 желтоқсандағы № 62 "2013-2015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2013 жылғы 8 қарашадағы № 111 шешімі. Ақтөбе облысының Әділет департаментінде 2013 жылғы 13 қарашада № 3667 болып тіркелді. Күші жойылды - Ақтөбе облысы Алға аудандық мәслихатының 2013 жылғы 24 желтоқсандағы № 130 шешімімен</w:t>
      </w:r>
    </w:p>
    <w:p>
      <w:pPr>
        <w:spacing w:after="0"/>
        <w:ind w:left="0"/>
        <w:jc w:val="both"/>
      </w:pPr>
      <w:r>
        <w:rPr>
          <w:rFonts w:ascii="Times New Roman"/>
          <w:b w:val="false"/>
          <w:i w:val="false"/>
          <w:color w:val="ff0000"/>
          <w:sz w:val="28"/>
        </w:rPr>
        <w:t>      Ескерту. Күші жойылды - Ақтөбе облысы Алға аудандық мәслихатының 24.12.2013 № 130 шешімімен.</w:t>
      </w:r>
    </w:p>
    <w:bookmarkStart w:name="z1" w:id="0"/>
    <w:p>
      <w:pPr>
        <w:spacing w:after="0"/>
        <w:ind w:left="0"/>
        <w:jc w:val="both"/>
      </w:pPr>
      <w:r>
        <w:rPr>
          <w:rFonts w:ascii="Times New Roman"/>
          <w:b w:val="false"/>
          <w:i w:val="false"/>
          <w:color w:val="000000"/>
          <w:sz w:val="28"/>
        </w:rPr>
        <w:t>
      Қазақстан Республикасының 2001 жылдың 23 қаңтарындағы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 95 – IV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106 бабының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сәйкес Алға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Алға аудандық мәслихатының 2012 жылғы 21 желтоқсандағы № 62 «2013-2015 жылдарға арналған аудандық бюджет туралы» (Нормативтік құқықтық кесімдерді мемлекеттік тіркеу тізілімінде № 3483 тіркелген, 2013 жылғы 15, 22, 29 қаңтардағы аудандық «Жұлдыз-Звезда» газетінің № 4, 5, 6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«4 284 587» сандары «4 322 093»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«3 164 812» сандары «3 202 316» сандарымен ауыстырылсын;</w:t>
      </w:r>
      <w:r>
        <w:br/>
      </w:r>
      <w:r>
        <w:rPr>
          <w:rFonts w:ascii="Times New Roman"/>
          <w:b w:val="false"/>
          <w:i w:val="false"/>
          <w:color w:val="000000"/>
          <w:sz w:val="28"/>
        </w:rPr>
        <w:t>
</w:t>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«4 309 342» сандары «4 346 848» сандарымен ауыстырылсын;</w:t>
      </w:r>
      <w:r>
        <w:br/>
      </w:r>
      <w:r>
        <w:rPr>
          <w:rFonts w:ascii="Times New Roman"/>
          <w:b w:val="false"/>
          <w:i w:val="false"/>
          <w:color w:val="000000"/>
          <w:sz w:val="28"/>
        </w:rPr>
        <w:t>
</w:t>
      </w:r>
      <w:r>
        <w:rPr>
          <w:rFonts w:ascii="Times New Roman"/>
          <w:b w:val="false"/>
          <w:i w:val="false"/>
          <w:color w:val="000000"/>
          <w:sz w:val="28"/>
        </w:rPr>
        <w:t>
      3) тармақшасында:</w:t>
      </w:r>
      <w:r>
        <w:br/>
      </w:r>
      <w:r>
        <w:rPr>
          <w:rFonts w:ascii="Times New Roman"/>
          <w:b w:val="false"/>
          <w:i w:val="false"/>
          <w:color w:val="000000"/>
          <w:sz w:val="28"/>
        </w:rPr>
        <w:t>
      таза бюджеттік кредит беру</w:t>
      </w:r>
      <w:r>
        <w:br/>
      </w:r>
      <w:r>
        <w:rPr>
          <w:rFonts w:ascii="Times New Roman"/>
          <w:b w:val="false"/>
          <w:i w:val="false"/>
          <w:color w:val="000000"/>
          <w:sz w:val="28"/>
        </w:rPr>
        <w:t>
      «9 846» сандары «9 989»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w:t>
      </w:r>
      <w:r>
        <w:br/>
      </w:r>
      <w:r>
        <w:rPr>
          <w:rFonts w:ascii="Times New Roman"/>
          <w:b w:val="false"/>
          <w:i w:val="false"/>
          <w:color w:val="000000"/>
          <w:sz w:val="28"/>
        </w:rPr>
        <w:t>
      «12 982» сандары «13 125» сандарымен ауыстырылсын;</w:t>
      </w:r>
      <w:r>
        <w:br/>
      </w:r>
      <w:r>
        <w:rPr>
          <w:rFonts w:ascii="Times New Roman"/>
          <w:b w:val="false"/>
          <w:i w:val="false"/>
          <w:color w:val="000000"/>
          <w:sz w:val="28"/>
        </w:rPr>
        <w:t>
</w:t>
      </w:r>
      <w:r>
        <w:rPr>
          <w:rFonts w:ascii="Times New Roman"/>
          <w:b w:val="false"/>
          <w:i w:val="false"/>
          <w:color w:val="000000"/>
          <w:sz w:val="28"/>
        </w:rPr>
        <w:t>
      5) тармақшасында:</w:t>
      </w:r>
      <w:r>
        <w:br/>
      </w:r>
      <w:r>
        <w:rPr>
          <w:rFonts w:ascii="Times New Roman"/>
          <w:b w:val="false"/>
          <w:i w:val="false"/>
          <w:color w:val="000000"/>
          <w:sz w:val="28"/>
        </w:rPr>
        <w:t>
      бюджет тапшылығы</w:t>
      </w:r>
      <w:r>
        <w:br/>
      </w:r>
      <w:r>
        <w:rPr>
          <w:rFonts w:ascii="Times New Roman"/>
          <w:b w:val="false"/>
          <w:i w:val="false"/>
          <w:color w:val="000000"/>
          <w:sz w:val="28"/>
        </w:rPr>
        <w:t>
      «-43 721» сандары «-43 864» сандарымен ауыстырылсын;</w:t>
      </w:r>
      <w:r>
        <w:br/>
      </w:r>
      <w:r>
        <w:rPr>
          <w:rFonts w:ascii="Times New Roman"/>
          <w:b w:val="false"/>
          <w:i w:val="false"/>
          <w:color w:val="000000"/>
          <w:sz w:val="28"/>
        </w:rPr>
        <w:t>
</w:t>
      </w:r>
      <w:r>
        <w:rPr>
          <w:rFonts w:ascii="Times New Roman"/>
          <w:b w:val="false"/>
          <w:i w:val="false"/>
          <w:color w:val="000000"/>
          <w:sz w:val="28"/>
        </w:rPr>
        <w:t>
      6) тармақшасында:</w:t>
      </w:r>
      <w:r>
        <w:br/>
      </w:r>
      <w:r>
        <w:rPr>
          <w:rFonts w:ascii="Times New Roman"/>
          <w:b w:val="false"/>
          <w:i w:val="false"/>
          <w:color w:val="000000"/>
          <w:sz w:val="28"/>
        </w:rPr>
        <w:t>
      бюджет тапшылығын қаржыландыру</w:t>
      </w:r>
      <w:r>
        <w:br/>
      </w:r>
      <w:r>
        <w:rPr>
          <w:rFonts w:ascii="Times New Roman"/>
          <w:b w:val="false"/>
          <w:i w:val="false"/>
          <w:color w:val="000000"/>
          <w:sz w:val="28"/>
        </w:rPr>
        <w:t>
      «43 721» сандары «43 864» сандарымен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 тармақта</w:t>
      </w:r>
      <w:r>
        <w:rPr>
          <w:rFonts w:ascii="Times New Roman"/>
          <w:b w:val="false"/>
          <w:i w:val="false"/>
          <w:color w:val="000000"/>
          <w:sz w:val="28"/>
        </w:rPr>
        <w:t xml:space="preserve"> 4 азат жолында:</w:t>
      </w:r>
      <w:r>
        <w:br/>
      </w:r>
      <w:r>
        <w:rPr>
          <w:rFonts w:ascii="Times New Roman"/>
          <w:b w:val="false"/>
          <w:i w:val="false"/>
          <w:color w:val="000000"/>
          <w:sz w:val="28"/>
        </w:rPr>
        <w:t>
      «17 454» сандары «18 813» сандарымен ауыстырылсын;</w:t>
      </w:r>
      <w:r>
        <w:br/>
      </w:r>
      <w:r>
        <w:rPr>
          <w:rFonts w:ascii="Times New Roman"/>
          <w:b w:val="false"/>
          <w:i w:val="false"/>
          <w:color w:val="000000"/>
          <w:sz w:val="28"/>
        </w:rPr>
        <w:t>
      7 азат жолында:</w:t>
      </w:r>
      <w:r>
        <w:br/>
      </w:r>
      <w:r>
        <w:rPr>
          <w:rFonts w:ascii="Times New Roman"/>
          <w:b w:val="false"/>
          <w:i w:val="false"/>
          <w:color w:val="000000"/>
          <w:sz w:val="28"/>
        </w:rPr>
        <w:t>
      «12 798» сандары «11 598» сандарымен ауыстырылсын;</w:t>
      </w:r>
      <w:r>
        <w:br/>
      </w:r>
      <w:r>
        <w:rPr>
          <w:rFonts w:ascii="Times New Roman"/>
          <w:b w:val="false"/>
          <w:i w:val="false"/>
          <w:color w:val="000000"/>
          <w:sz w:val="28"/>
        </w:rPr>
        <w:t>
      8 азат жолында:</w:t>
      </w:r>
      <w:r>
        <w:br/>
      </w:r>
      <w:r>
        <w:rPr>
          <w:rFonts w:ascii="Times New Roman"/>
          <w:b w:val="false"/>
          <w:i w:val="false"/>
          <w:color w:val="000000"/>
          <w:sz w:val="28"/>
        </w:rPr>
        <w:t>
      «28 081» сандары «27 385» сандарымен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10 тармақта</w:t>
      </w:r>
      <w:r>
        <w:rPr>
          <w:rFonts w:ascii="Times New Roman"/>
          <w:b w:val="false"/>
          <w:i w:val="false"/>
          <w:color w:val="000000"/>
          <w:sz w:val="28"/>
        </w:rPr>
        <w:t xml:space="preserve"> 2 азат жолында:</w:t>
      </w:r>
      <w:r>
        <w:br/>
      </w:r>
      <w:r>
        <w:rPr>
          <w:rFonts w:ascii="Times New Roman"/>
          <w:b w:val="false"/>
          <w:i w:val="false"/>
          <w:color w:val="000000"/>
          <w:sz w:val="28"/>
        </w:rPr>
        <w:t>
      «87 924» сандары «92 924» сандарымен ауыстырылсын;</w:t>
      </w:r>
      <w:r>
        <w:br/>
      </w:r>
      <w:r>
        <w:rPr>
          <w:rFonts w:ascii="Times New Roman"/>
          <w:b w:val="false"/>
          <w:i w:val="false"/>
          <w:color w:val="000000"/>
          <w:sz w:val="28"/>
        </w:rPr>
        <w:t>
      3 азат жолында:</w:t>
      </w:r>
      <w:r>
        <w:br/>
      </w:r>
      <w:r>
        <w:rPr>
          <w:rFonts w:ascii="Times New Roman"/>
          <w:b w:val="false"/>
          <w:i w:val="false"/>
          <w:color w:val="000000"/>
          <w:sz w:val="28"/>
        </w:rPr>
        <w:t>
      «120 000» сандары «153 132» сандарымен ауыстырылсын;</w:t>
      </w:r>
      <w:r>
        <w:br/>
      </w:r>
      <w:r>
        <w:rPr>
          <w:rFonts w:ascii="Times New Roman"/>
          <w:b w:val="false"/>
          <w:i w:val="false"/>
          <w:color w:val="000000"/>
          <w:sz w:val="28"/>
        </w:rPr>
        <w:t>
      4 азат жолында:</w:t>
      </w:r>
      <w:r>
        <w:br/>
      </w:r>
      <w:r>
        <w:rPr>
          <w:rFonts w:ascii="Times New Roman"/>
          <w:b w:val="false"/>
          <w:i w:val="false"/>
          <w:color w:val="000000"/>
          <w:sz w:val="28"/>
        </w:rPr>
        <w:t>
      «33 513» сандары «31 575» сандарымен ауыстырылсын;</w:t>
      </w:r>
      <w:r>
        <w:br/>
      </w:r>
      <w:r>
        <w:rPr>
          <w:rFonts w:ascii="Times New Roman"/>
          <w:b w:val="false"/>
          <w:i w:val="false"/>
          <w:color w:val="000000"/>
          <w:sz w:val="28"/>
        </w:rPr>
        <w:t>
      5 азат жолында:</w:t>
      </w:r>
      <w:r>
        <w:br/>
      </w:r>
      <w:r>
        <w:rPr>
          <w:rFonts w:ascii="Times New Roman"/>
          <w:b w:val="false"/>
          <w:i w:val="false"/>
          <w:color w:val="000000"/>
          <w:sz w:val="28"/>
        </w:rPr>
        <w:t>
      «192 266» сандары «186 850» сандарымен ауыстырылсын;</w:t>
      </w:r>
      <w:r>
        <w:br/>
      </w:r>
      <w:r>
        <w:rPr>
          <w:rFonts w:ascii="Times New Roman"/>
          <w:b w:val="false"/>
          <w:i w:val="false"/>
          <w:color w:val="000000"/>
          <w:sz w:val="28"/>
        </w:rPr>
        <w:t>
      10 азат жолында:</w:t>
      </w:r>
      <w:r>
        <w:br/>
      </w:r>
      <w:r>
        <w:rPr>
          <w:rFonts w:ascii="Times New Roman"/>
          <w:b w:val="false"/>
          <w:i w:val="false"/>
          <w:color w:val="000000"/>
          <w:sz w:val="28"/>
        </w:rPr>
        <w:t>
      «10 210» сандары «23 026» сандарымен ауыстырылсын;</w:t>
      </w:r>
      <w:r>
        <w:br/>
      </w:r>
      <w:r>
        <w:rPr>
          <w:rFonts w:ascii="Times New Roman"/>
          <w:b w:val="false"/>
          <w:i w:val="false"/>
          <w:color w:val="000000"/>
          <w:sz w:val="28"/>
        </w:rPr>
        <w:t>
      11 азат жолында:</w:t>
      </w:r>
      <w:r>
        <w:br/>
      </w:r>
      <w:r>
        <w:rPr>
          <w:rFonts w:ascii="Times New Roman"/>
          <w:b w:val="false"/>
          <w:i w:val="false"/>
          <w:color w:val="000000"/>
          <w:sz w:val="28"/>
        </w:rPr>
        <w:t>
      «28 010» сандары «22 920» сандарымен ауыстырылсын;</w:t>
      </w:r>
      <w:r>
        <w:br/>
      </w:r>
      <w:r>
        <w:rPr>
          <w:rFonts w:ascii="Times New Roman"/>
          <w:b w:val="false"/>
          <w:i w:val="false"/>
          <w:color w:val="000000"/>
          <w:sz w:val="28"/>
        </w:rPr>
        <w:t>
      12 азат жолында:</w:t>
      </w:r>
      <w:r>
        <w:br/>
      </w:r>
      <w:r>
        <w:rPr>
          <w:rFonts w:ascii="Times New Roman"/>
          <w:b w:val="false"/>
          <w:i w:val="false"/>
          <w:color w:val="000000"/>
          <w:sz w:val="28"/>
        </w:rPr>
        <w:t>
      «2 489» сандары «2 169» сандарымен ауыстырылсын;</w:t>
      </w:r>
      <w:r>
        <w:br/>
      </w:r>
      <w:r>
        <w:rPr>
          <w:rFonts w:ascii="Times New Roman"/>
          <w:b w:val="false"/>
          <w:i w:val="false"/>
          <w:color w:val="000000"/>
          <w:sz w:val="28"/>
        </w:rPr>
        <w:t>
</w:t>
      </w:r>
      <w:r>
        <w:rPr>
          <w:rFonts w:ascii="Times New Roman"/>
          <w:b w:val="false"/>
          <w:i w:val="false"/>
          <w:color w:val="000000"/>
          <w:sz w:val="28"/>
        </w:rPr>
        <w:t>
      4) көрсетілген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Қ. Нұрғалиев                 А.Кайрушев</w:t>
      </w:r>
    </w:p>
    <w:bookmarkStart w:name="z13"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8 қарашадағы № 111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21 желтоқсандағы № 62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2013 жылға арналған Алға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707"/>
        <w:gridCol w:w="688"/>
        <w:gridCol w:w="7604"/>
        <w:gridCol w:w="2634"/>
      </w:tblGrid>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95"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4322093</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1069563</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199981</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199981</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172960</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172960</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148492</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106122</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33671</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543853</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529586</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9317</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6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38843</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r>
      <w:tr>
        <w:trPr>
          <w:trHeight w:val="8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8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4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12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13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37689</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37689</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11371</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8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5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w:t>
            </w:r>
          </w:p>
        </w:tc>
      </w:tr>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w:t>
            </w:r>
          </w:p>
        </w:tc>
      </w:tr>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3202316</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3202316</w:t>
            </w:r>
          </w:p>
        </w:tc>
      </w:tr>
      <w:tr>
        <w:trPr>
          <w:trHeight w:val="5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 трансферттері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3202316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85"/>
        <w:gridCol w:w="710"/>
        <w:gridCol w:w="707"/>
        <w:gridCol w:w="6902"/>
        <w:gridCol w:w="26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6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4346848</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278892,3</w:t>
            </w:r>
          </w:p>
        </w:tc>
      </w:tr>
      <w:tr>
        <w:trPr>
          <w:trHeight w:val="10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236287</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12416</w:t>
            </w:r>
          </w:p>
        </w:tc>
      </w:tr>
      <w:tr>
        <w:trPr>
          <w:trHeight w:val="10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12416</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99243</w:t>
            </w:r>
          </w:p>
        </w:tc>
      </w:tr>
      <w:tr>
        <w:trPr>
          <w:trHeight w:val="10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47500,7</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51742,3</w:t>
            </w:r>
          </w:p>
        </w:tc>
      </w:tr>
      <w:tr>
        <w:trPr>
          <w:trHeight w:val="10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124628</w:t>
            </w:r>
          </w:p>
        </w:tc>
      </w:tr>
      <w:tr>
        <w:trPr>
          <w:trHeight w:val="14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118827</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28584</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28584</w:t>
            </w:r>
          </w:p>
        </w:tc>
      </w:tr>
      <w:tr>
        <w:trPr>
          <w:trHeight w:val="22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15275</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1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12430</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14021,3</w:t>
            </w:r>
          </w:p>
        </w:tc>
      </w:tr>
      <w:tr>
        <w:trPr>
          <w:trHeight w:val="10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14021,3</w:t>
            </w:r>
          </w:p>
        </w:tc>
      </w:tr>
      <w:tr>
        <w:trPr>
          <w:trHeight w:val="18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ауданды (облыстық маңызы бар қаланы) басқару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13931,3</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w:t>
            </w:r>
          </w:p>
        </w:tc>
      </w:tr>
      <w:tr>
        <w:trPr>
          <w:trHeight w:val="8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w:t>
            </w:r>
          </w:p>
        </w:tc>
      </w:tr>
      <w:tr>
        <w:trPr>
          <w:trHeight w:val="11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w:t>
            </w:r>
          </w:p>
        </w:tc>
      </w:tr>
      <w:tr>
        <w:trPr>
          <w:trHeight w:val="4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2128643,4</w:t>
            </w:r>
          </w:p>
        </w:tc>
      </w:tr>
      <w:tr>
        <w:trPr>
          <w:trHeight w:val="4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167138,8</w:t>
            </w:r>
          </w:p>
        </w:tc>
      </w:tr>
      <w:tr>
        <w:trPr>
          <w:trHeight w:val="7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167138,8</w:t>
            </w:r>
          </w:p>
        </w:tc>
      </w:tr>
      <w:tr>
        <w:trPr>
          <w:trHeight w:val="8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1148,6</w:t>
            </w:r>
          </w:p>
        </w:tc>
      </w:tr>
      <w:tr>
        <w:trPr>
          <w:trHeight w:val="8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165990,2</w:t>
            </w:r>
          </w:p>
        </w:tc>
      </w:tr>
      <w:tr>
        <w:trPr>
          <w:trHeight w:val="5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1883867,5</w:t>
            </w:r>
          </w:p>
        </w:tc>
      </w:tr>
      <w:tr>
        <w:trPr>
          <w:trHeight w:val="5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1883867,5</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1791840,5</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92027</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77637,1</w:t>
            </w:r>
          </w:p>
        </w:tc>
      </w:tr>
      <w:tr>
        <w:trPr>
          <w:trHeight w:val="10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27265</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27265</w:t>
            </w:r>
          </w:p>
        </w:tc>
      </w:tr>
      <w:tr>
        <w:trPr>
          <w:trHeight w:val="8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50372,1</w:t>
            </w:r>
          </w:p>
        </w:tc>
      </w:tr>
      <w:tr>
        <w:trPr>
          <w:trHeight w:val="10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10722</w:t>
            </w:r>
          </w:p>
        </w:tc>
      </w:tr>
      <w:tr>
        <w:trPr>
          <w:trHeight w:val="10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w:t>
            </w:r>
          </w:p>
        </w:tc>
      </w:tr>
      <w:tr>
        <w:trPr>
          <w:trHeight w:val="11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8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11598</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0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16662,1</w:t>
            </w:r>
          </w:p>
        </w:tc>
      </w:tr>
      <w:tr>
        <w:trPr>
          <w:trHeight w:val="7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180619,4</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165807,4</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11845,4</w:t>
            </w:r>
          </w:p>
        </w:tc>
      </w:tr>
      <w:tr>
        <w:trPr>
          <w:trHeight w:val="7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11845,4</w:t>
            </w:r>
          </w:p>
        </w:tc>
      </w:tr>
      <w:tr>
        <w:trPr>
          <w:trHeight w:val="7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153962</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23134</w:t>
            </w:r>
          </w:p>
        </w:tc>
      </w:tr>
      <w:tr>
        <w:trPr>
          <w:trHeight w:val="18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r>
      <w:tr>
        <w:trPr>
          <w:trHeight w:val="4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көмегін көрсету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11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63590</w:t>
            </w:r>
          </w:p>
        </w:tc>
      </w:tr>
      <w:tr>
        <w:trPr>
          <w:trHeight w:val="7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35637</w:t>
            </w:r>
          </w:p>
        </w:tc>
      </w:tr>
      <w:tr>
        <w:trPr>
          <w:trHeight w:val="18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w:t>
            </w:r>
          </w:p>
        </w:tc>
      </w:tr>
      <w:tr>
        <w:trPr>
          <w:trHeight w:val="8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14812</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14812</w:t>
            </w:r>
          </w:p>
        </w:tc>
      </w:tr>
      <w:tr>
        <w:trPr>
          <w:trHeight w:val="17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14239</w:t>
            </w:r>
          </w:p>
        </w:tc>
      </w:tr>
      <w:tr>
        <w:trPr>
          <w:trHeight w:val="10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701632</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148181,1</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14256</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бағдарламасы бойынша ауылдық елді мекендерді дамыту шеңберінде объектілерді жөндеу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14256</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жекеленген санаттарын тұрғын үймен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w:t>
            </w:r>
          </w:p>
        </w:tc>
      </w:tr>
      <w:tr>
        <w:trPr>
          <w:trHeight w:val="10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бағдарламасы бойынша ауылдық елді мекендерді дамыту шеңберінде объектілерді жөндеу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w:t>
            </w:r>
          </w:p>
        </w:tc>
      </w:tr>
      <w:tr>
        <w:trPr>
          <w:trHeight w:val="8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119955,1</w:t>
            </w:r>
          </w:p>
        </w:tc>
      </w:tr>
      <w:tr>
        <w:trPr>
          <w:trHeight w:val="10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53400</w:t>
            </w:r>
          </w:p>
        </w:tc>
      </w:tr>
      <w:tr>
        <w:trPr>
          <w:trHeight w:val="10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66555,1</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499310</w:t>
            </w:r>
          </w:p>
        </w:tc>
      </w:tr>
      <w:tr>
        <w:trPr>
          <w:trHeight w:val="9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32801</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19738,7</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8261,3</w:t>
            </w:r>
          </w:p>
        </w:tc>
      </w:tr>
      <w:tr>
        <w:trPr>
          <w:trHeight w:val="10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5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466509</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281421</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185088</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54140,9</w:t>
            </w:r>
          </w:p>
        </w:tc>
      </w:tr>
      <w:tr>
        <w:trPr>
          <w:trHeight w:val="10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22565,9</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9044</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2367,9</w:t>
            </w:r>
          </w:p>
        </w:tc>
      </w:tr>
      <w:tr>
        <w:trPr>
          <w:trHeight w:val="5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11154</w:t>
            </w:r>
          </w:p>
        </w:tc>
      </w:tr>
      <w:tr>
        <w:trPr>
          <w:trHeight w:val="9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31575</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31575</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237446,3</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187167,3</w:t>
            </w:r>
          </w:p>
        </w:tc>
      </w:tr>
      <w:tr>
        <w:trPr>
          <w:trHeight w:val="8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33335,3</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33335,3</w:t>
            </w:r>
          </w:p>
        </w:tc>
      </w:tr>
      <w:tr>
        <w:trPr>
          <w:trHeight w:val="7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153832</w:t>
            </w:r>
          </w:p>
        </w:tc>
      </w:tr>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153832</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w:t>
            </w:r>
          </w:p>
        </w:tc>
      </w:tr>
      <w:tr>
        <w:trPr>
          <w:trHeight w:val="8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w:t>
            </w:r>
          </w:p>
        </w:tc>
      </w:tr>
      <w:tr>
        <w:trPr>
          <w:trHeight w:val="7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13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4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31216,3</w:t>
            </w:r>
          </w:p>
        </w:tc>
      </w:tr>
      <w:tr>
        <w:trPr>
          <w:trHeight w:val="5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25762</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25062</w:t>
            </w:r>
          </w:p>
        </w:tc>
      </w:tr>
      <w:tr>
        <w:trPr>
          <w:trHeight w:val="7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8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5454,3</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4454,3</w:t>
            </w:r>
          </w:p>
        </w:tc>
      </w:tr>
      <w:tr>
        <w:trPr>
          <w:trHeight w:val="8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17264,7</w:t>
            </w:r>
          </w:p>
        </w:tc>
      </w:tr>
      <w:tr>
        <w:trPr>
          <w:trHeight w:val="8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7891,7</w:t>
            </w:r>
          </w:p>
        </w:tc>
      </w:tr>
      <w:tr>
        <w:trPr>
          <w:trHeight w:val="9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2617,7</w:t>
            </w:r>
          </w:p>
        </w:tc>
      </w:tr>
      <w:tr>
        <w:trPr>
          <w:trHeight w:val="5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w:t>
            </w:r>
          </w:p>
        </w:tc>
      </w:tr>
      <w:tr>
        <w:trPr>
          <w:trHeight w:val="16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6135</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8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w:t>
            </w:r>
          </w:p>
        </w:tc>
      </w:tr>
      <w:tr>
        <w:trPr>
          <w:trHeight w:val="10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w:t>
            </w:r>
          </w:p>
        </w:tc>
      </w:tr>
      <w:tr>
        <w:trPr>
          <w:trHeight w:val="15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86529,4</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21031,8</w:t>
            </w:r>
          </w:p>
        </w:tc>
      </w:tr>
      <w:tr>
        <w:trPr>
          <w:trHeight w:val="8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2621,6</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2621,6</w:t>
            </w:r>
          </w:p>
        </w:tc>
      </w:tr>
      <w:tr>
        <w:trPr>
          <w:trHeight w:val="8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12710,5</w:t>
            </w:r>
          </w:p>
        </w:tc>
      </w:tr>
      <w:tr>
        <w:trPr>
          <w:trHeight w:val="12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12364</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w:t>
            </w:r>
          </w:p>
        </w:tc>
      </w:tr>
      <w:tr>
        <w:trPr>
          <w:trHeight w:val="6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5699,7</w:t>
            </w:r>
          </w:p>
        </w:tc>
      </w:tr>
      <w:tr>
        <w:trPr>
          <w:trHeight w:val="7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5699,7</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8912</w:t>
            </w:r>
          </w:p>
        </w:tc>
      </w:tr>
      <w:tr>
        <w:trPr>
          <w:trHeight w:val="7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8912</w:t>
            </w:r>
          </w:p>
        </w:tc>
      </w:tr>
      <w:tr>
        <w:trPr>
          <w:trHeight w:val="10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7912</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56585,6</w:t>
            </w:r>
          </w:p>
        </w:tc>
      </w:tr>
      <w:tr>
        <w:trPr>
          <w:trHeight w:val="8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56585,6</w:t>
            </w:r>
          </w:p>
        </w:tc>
      </w:tr>
      <w:tr>
        <w:trPr>
          <w:trHeight w:val="4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56585,6</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w:t>
            </w:r>
          </w:p>
        </w:tc>
      </w:tr>
      <w:tr>
        <w:trPr>
          <w:trHeight w:val="8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w:t>
            </w:r>
          </w:p>
        </w:tc>
      </w:tr>
      <w:tr>
        <w:trPr>
          <w:trHeight w:val="19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199107,3</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199107,3</w:t>
            </w:r>
          </w:p>
        </w:tc>
      </w:tr>
      <w:tr>
        <w:trPr>
          <w:trHeight w:val="8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199107,3</w:t>
            </w:r>
          </w:p>
        </w:tc>
      </w:tr>
      <w:tr>
        <w:trPr>
          <w:trHeight w:val="7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12008,5</w:t>
            </w:r>
          </w:p>
        </w:tc>
      </w:tr>
      <w:tr>
        <w:trPr>
          <w:trHeight w:val="8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және елді-мекендердің көшелерін күрделі және орташа жөндеу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187098,8</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518156,8</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p>
        </w:tc>
      </w:tr>
      <w:tr>
        <w:trPr>
          <w:trHeight w:val="9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өнеркәсіпті дамыту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516201,8</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18959,8</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18959,8</w:t>
            </w:r>
          </w:p>
        </w:tc>
      </w:tr>
      <w:tr>
        <w:trPr>
          <w:trHeight w:val="11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497242</w:t>
            </w:r>
          </w:p>
        </w:tc>
      </w:tr>
      <w:tr>
        <w:trPr>
          <w:trHeight w:val="16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w:t>
            </w:r>
          </w:p>
        </w:tc>
      </w:tr>
      <w:tr>
        <w:trPr>
          <w:trHeight w:val="9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489810</w:t>
            </w:r>
          </w:p>
        </w:tc>
      </w:tr>
      <w:tr>
        <w:trPr>
          <w:trHeight w:val="4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4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борышқа қызмет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2669,1</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2669,1</w:t>
            </w:r>
          </w:p>
        </w:tc>
      </w:tr>
      <w:tr>
        <w:trPr>
          <w:trHeight w:val="7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2669,1</w:t>
            </w:r>
          </w:p>
        </w:tc>
      </w:tr>
      <w:tr>
        <w:trPr>
          <w:trHeight w:val="8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2669,1</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9989</w:t>
            </w:r>
          </w:p>
        </w:tc>
      </w:tr>
      <w:tr>
        <w:trPr>
          <w:trHeight w:val="5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w:t>
            </w:r>
          </w:p>
        </w:tc>
      </w:tr>
      <w:tr>
        <w:trPr>
          <w:trHeight w:val="14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w:t>
            </w:r>
          </w:p>
        </w:tc>
      </w:tr>
      <w:tr>
        <w:trPr>
          <w:trHeight w:val="9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w:t>
            </w:r>
          </w:p>
        </w:tc>
      </w:tr>
      <w:tr>
        <w:trPr>
          <w:trHeight w:val="4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4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4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7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 бойынша сальдо</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r>
      <w:tr>
        <w:trPr>
          <w:trHeight w:val="4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r>
      <w:tr>
        <w:trPr>
          <w:trHeight w:val="4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-43864</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43864</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33875</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33875</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33875</w:t>
            </w:r>
          </w:p>
        </w:tc>
      </w:tr>
    </w:tbl>
    <w:bookmarkStart w:name="z14"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8 қарашадағы № 111 шешіміне</w:t>
      </w:r>
      <w:r>
        <w:br/>
      </w:r>
      <w:r>
        <w:rPr>
          <w:rFonts w:ascii="Times New Roman"/>
          <w:b w:val="false"/>
          <w:i w:val="false"/>
          <w:color w:val="000000"/>
          <w:sz w:val="28"/>
        </w:rPr>
        <w:t>
2 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21 желтоқсандағы № 62 шешіміне</w:t>
      </w:r>
      <w:r>
        <w:br/>
      </w:r>
      <w:r>
        <w:rPr>
          <w:rFonts w:ascii="Times New Roman"/>
          <w:b w:val="false"/>
          <w:i w:val="false"/>
          <w:color w:val="000000"/>
          <w:sz w:val="28"/>
        </w:rPr>
        <w:t>
5 ҚОСЫМША</w:t>
      </w:r>
    </w:p>
    <w:p>
      <w:pPr>
        <w:spacing w:after="0"/>
        <w:ind w:left="0"/>
        <w:jc w:val="left"/>
      </w:pPr>
      <w:r>
        <w:rPr>
          <w:rFonts w:ascii="Times New Roman"/>
          <w:b/>
          <w:i w:val="false"/>
          <w:color w:val="000000"/>
        </w:rPr>
        <w:t xml:space="preserve"> 2013 жылға арналған аудандық бюджетке қала және ауылдық</w:t>
      </w:r>
      <w:r>
        <w:br/>
      </w:r>
      <w:r>
        <w:rPr>
          <w:rFonts w:ascii="Times New Roman"/>
          <w:b/>
          <w:i w:val="false"/>
          <w:color w:val="000000"/>
        </w:rPr>
        <w:t>
округ әкімі аппараттарының бюджеттік бағдарламаларының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9"/>
        <w:gridCol w:w="2631"/>
        <w:gridCol w:w="1857"/>
        <w:gridCol w:w="1783"/>
        <w:gridCol w:w="1742"/>
        <w:gridCol w:w="2128"/>
      </w:tblGrid>
      <w:tr>
        <w:trPr>
          <w:trHeight w:val="240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округтердің</w:t>
            </w:r>
            <w:r>
              <w:br/>
            </w:r>
            <w:r>
              <w:rPr>
                <w:rFonts w:ascii="Times New Roman"/>
                <w:b w:val="false"/>
                <w:i w:val="false"/>
                <w:color w:val="000000"/>
                <w:sz w:val="20"/>
              </w:rPr>
              <w:t>
</w:t>
            </w:r>
            <w:r>
              <w:rPr>
                <w:rFonts w:ascii="Times New Roman"/>
                <w:b w:val="false"/>
                <w:i w:val="false"/>
                <w:color w:val="000000"/>
                <w:sz w:val="20"/>
              </w:rPr>
              <w:t>атауы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w:t>
            </w:r>
            <w:r>
              <w:rPr>
                <w:rFonts w:ascii="Times New Roman"/>
                <w:b w:val="false"/>
                <w:i w:val="false"/>
                <w:color w:val="000000"/>
                <w:sz w:val="20"/>
              </w:rPr>
              <w:t>аудандық маңызы</w:t>
            </w:r>
            <w:r>
              <w:br/>
            </w:r>
            <w:r>
              <w:rPr>
                <w:rFonts w:ascii="Times New Roman"/>
                <w:b w:val="false"/>
                <w:i w:val="false"/>
                <w:color w:val="000000"/>
                <w:sz w:val="20"/>
              </w:rPr>
              <w:t>
</w:t>
            </w:r>
            <w:r>
              <w:rPr>
                <w:rFonts w:ascii="Times New Roman"/>
                <w:b w:val="false"/>
                <w:i w:val="false"/>
                <w:color w:val="000000"/>
                <w:sz w:val="20"/>
              </w:rPr>
              <w:t>бар қаланың,</w:t>
            </w:r>
            <w:r>
              <w:br/>
            </w:r>
            <w:r>
              <w:rPr>
                <w:rFonts w:ascii="Times New Roman"/>
                <w:b w:val="false"/>
                <w:i w:val="false"/>
                <w:color w:val="000000"/>
                <w:sz w:val="20"/>
              </w:rPr>
              <w:t>
</w:t>
            </w:r>
            <w:r>
              <w:rPr>
                <w:rFonts w:ascii="Times New Roman"/>
                <w:b w:val="false"/>
                <w:i w:val="false"/>
                <w:color w:val="000000"/>
                <w:sz w:val="20"/>
              </w:rPr>
              <w:t>кент, ауыл,</w:t>
            </w:r>
            <w:r>
              <w:br/>
            </w:r>
            <w:r>
              <w:rPr>
                <w:rFonts w:ascii="Times New Roman"/>
                <w:b w:val="false"/>
                <w:i w:val="false"/>
                <w:color w:val="000000"/>
                <w:sz w:val="20"/>
              </w:rPr>
              <w:t>
</w:t>
            </w:r>
            <w:r>
              <w:rPr>
                <w:rFonts w:ascii="Times New Roman"/>
                <w:b w:val="false"/>
                <w:i w:val="false"/>
                <w:color w:val="000000"/>
                <w:sz w:val="20"/>
              </w:rPr>
              <w:t>ауылдық округ</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қызметін</w:t>
            </w:r>
            <w:r>
              <w:br/>
            </w:r>
            <w:r>
              <w:rPr>
                <w:rFonts w:ascii="Times New Roman"/>
                <w:b w:val="false"/>
                <w:i w:val="false"/>
                <w:color w:val="000000"/>
                <w:sz w:val="20"/>
              </w:rPr>
              <w:t>
</w:t>
            </w:r>
            <w:r>
              <w:rPr>
                <w:rFonts w:ascii="Times New Roman"/>
                <w:b w:val="false"/>
                <w:i w:val="false"/>
                <w:color w:val="000000"/>
                <w:sz w:val="20"/>
              </w:rPr>
              <w:t>қамтамасыз ету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123001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w:t>
            </w:r>
            <w:r>
              <w:rPr>
                <w:rFonts w:ascii="Times New Roman"/>
                <w:b w:val="false"/>
                <w:i w:val="false"/>
                <w:color w:val="000000"/>
                <w:sz w:val="20"/>
              </w:rPr>
              <w:t>тік орган</w:t>
            </w:r>
            <w:r>
              <w:br/>
            </w:r>
            <w:r>
              <w:rPr>
                <w:rFonts w:ascii="Times New Roman"/>
                <w:b w:val="false"/>
                <w:i w:val="false"/>
                <w:color w:val="000000"/>
                <w:sz w:val="20"/>
              </w:rPr>
              <w:t>
</w:t>
            </w:r>
            <w:r>
              <w:rPr>
                <w:rFonts w:ascii="Times New Roman"/>
                <w:b w:val="false"/>
                <w:i w:val="false"/>
                <w:color w:val="000000"/>
                <w:sz w:val="20"/>
              </w:rPr>
              <w:t>ның күрде</w:t>
            </w:r>
            <w:r>
              <w:br/>
            </w:r>
            <w:r>
              <w:rPr>
                <w:rFonts w:ascii="Times New Roman"/>
                <w:b w:val="false"/>
                <w:i w:val="false"/>
                <w:color w:val="000000"/>
                <w:sz w:val="20"/>
              </w:rPr>
              <w:t>
</w:t>
            </w:r>
            <w:r>
              <w:rPr>
                <w:rFonts w:ascii="Times New Roman"/>
                <w:b w:val="false"/>
                <w:i w:val="false"/>
                <w:color w:val="000000"/>
                <w:sz w:val="20"/>
              </w:rPr>
              <w:t>лі шығыста</w:t>
            </w:r>
            <w:r>
              <w:br/>
            </w:r>
            <w:r>
              <w:rPr>
                <w:rFonts w:ascii="Times New Roman"/>
                <w:b w:val="false"/>
                <w:i w:val="false"/>
                <w:color w:val="000000"/>
                <w:sz w:val="20"/>
              </w:rPr>
              <w:t>
</w:t>
            </w:r>
            <w:r>
              <w:rPr>
                <w:rFonts w:ascii="Times New Roman"/>
                <w:b w:val="false"/>
                <w:i w:val="false"/>
                <w:color w:val="000000"/>
                <w:sz w:val="20"/>
              </w:rPr>
              <w:t>ры 123022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w:t>
            </w:r>
            <w:r>
              <w:br/>
            </w:r>
            <w:r>
              <w:rPr>
                <w:rFonts w:ascii="Times New Roman"/>
                <w:b w:val="false"/>
                <w:i w:val="false"/>
                <w:color w:val="000000"/>
                <w:sz w:val="20"/>
              </w:rPr>
              <w:t>
</w:t>
            </w:r>
            <w:r>
              <w:rPr>
                <w:rFonts w:ascii="Times New Roman"/>
                <w:b w:val="false"/>
                <w:i w:val="false"/>
                <w:color w:val="000000"/>
                <w:sz w:val="20"/>
              </w:rPr>
              <w:t>азаматтар</w:t>
            </w:r>
            <w:r>
              <w:br/>
            </w:r>
            <w:r>
              <w:rPr>
                <w:rFonts w:ascii="Times New Roman"/>
                <w:b w:val="false"/>
                <w:i w:val="false"/>
                <w:color w:val="000000"/>
                <w:sz w:val="20"/>
              </w:rPr>
              <w:t>
</w:t>
            </w:r>
            <w:r>
              <w:rPr>
                <w:rFonts w:ascii="Times New Roman"/>
                <w:b w:val="false"/>
                <w:i w:val="false"/>
                <w:color w:val="000000"/>
                <w:sz w:val="20"/>
              </w:rPr>
              <w:t>ға үйінде</w:t>
            </w:r>
            <w:r>
              <w:br/>
            </w:r>
            <w:r>
              <w:rPr>
                <w:rFonts w:ascii="Times New Roman"/>
                <w:b w:val="false"/>
                <w:i w:val="false"/>
                <w:color w:val="000000"/>
                <w:sz w:val="20"/>
              </w:rPr>
              <w:t>
</w:t>
            </w: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көрсету</w:t>
            </w:r>
            <w:r>
              <w:br/>
            </w:r>
            <w:r>
              <w:rPr>
                <w:rFonts w:ascii="Times New Roman"/>
                <w:b w:val="false"/>
                <w:i w:val="false"/>
                <w:color w:val="000000"/>
                <w:sz w:val="20"/>
              </w:rPr>
              <w:t>
</w:t>
            </w:r>
            <w:r>
              <w:rPr>
                <w:rFonts w:ascii="Times New Roman"/>
                <w:b w:val="false"/>
                <w:i w:val="false"/>
                <w:color w:val="000000"/>
                <w:sz w:val="20"/>
              </w:rPr>
              <w:t>123003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w:t>
            </w:r>
            <w:r>
              <w:br/>
            </w:r>
            <w:r>
              <w:rPr>
                <w:rFonts w:ascii="Times New Roman"/>
                <w:b w:val="false"/>
                <w:i w:val="false"/>
                <w:color w:val="000000"/>
                <w:sz w:val="20"/>
              </w:rPr>
              <w:t>
</w:t>
            </w:r>
            <w:r>
              <w:rPr>
                <w:rFonts w:ascii="Times New Roman"/>
                <w:b w:val="false"/>
                <w:i w:val="false"/>
                <w:color w:val="000000"/>
                <w:sz w:val="20"/>
              </w:rPr>
              <w:t>дегі</w:t>
            </w:r>
            <w:r>
              <w:br/>
            </w:r>
            <w:r>
              <w:rPr>
                <w:rFonts w:ascii="Times New Roman"/>
                <w:b w:val="false"/>
                <w:i w:val="false"/>
                <w:color w:val="000000"/>
                <w:sz w:val="20"/>
              </w:rPr>
              <w:t>
</w:t>
            </w:r>
            <w:r>
              <w:rPr>
                <w:rFonts w:ascii="Times New Roman"/>
                <w:b w:val="false"/>
                <w:i w:val="false"/>
                <w:color w:val="000000"/>
                <w:sz w:val="20"/>
              </w:rPr>
              <w:t>көшелерді</w:t>
            </w:r>
            <w:r>
              <w:br/>
            </w:r>
            <w:r>
              <w:rPr>
                <w:rFonts w:ascii="Times New Roman"/>
                <w:b w:val="false"/>
                <w:i w:val="false"/>
                <w:color w:val="000000"/>
                <w:sz w:val="20"/>
              </w:rPr>
              <w:t>
</w:t>
            </w:r>
            <w:r>
              <w:rPr>
                <w:rFonts w:ascii="Times New Roman"/>
                <w:b w:val="false"/>
                <w:i w:val="false"/>
                <w:color w:val="000000"/>
                <w:sz w:val="20"/>
              </w:rPr>
              <w:t>жарықтан</w:t>
            </w:r>
            <w:r>
              <w:br/>
            </w:r>
            <w:r>
              <w:rPr>
                <w:rFonts w:ascii="Times New Roman"/>
                <w:b w:val="false"/>
                <w:i w:val="false"/>
                <w:color w:val="000000"/>
                <w:sz w:val="20"/>
              </w:rPr>
              <w:t>
</w:t>
            </w:r>
            <w:r>
              <w:rPr>
                <w:rFonts w:ascii="Times New Roman"/>
                <w:b w:val="false"/>
                <w:i w:val="false"/>
                <w:color w:val="000000"/>
                <w:sz w:val="20"/>
              </w:rPr>
              <w:t>дыру</w:t>
            </w:r>
            <w:r>
              <w:br/>
            </w:r>
            <w:r>
              <w:rPr>
                <w:rFonts w:ascii="Times New Roman"/>
                <w:b w:val="false"/>
                <w:i w:val="false"/>
                <w:color w:val="000000"/>
                <w:sz w:val="20"/>
              </w:rPr>
              <w:t>
</w:t>
            </w:r>
            <w:r>
              <w:rPr>
                <w:rFonts w:ascii="Times New Roman"/>
                <w:b w:val="false"/>
                <w:i w:val="false"/>
                <w:color w:val="000000"/>
                <w:sz w:val="20"/>
              </w:rPr>
              <w:t>123008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мекендердің</w:t>
            </w:r>
            <w:r>
              <w:br/>
            </w:r>
            <w:r>
              <w:rPr>
                <w:rFonts w:ascii="Times New Roman"/>
                <w:b w:val="false"/>
                <w:i w:val="false"/>
                <w:color w:val="000000"/>
                <w:sz w:val="20"/>
              </w:rPr>
              <w:t>
</w:t>
            </w:r>
            <w:r>
              <w:rPr>
                <w:rFonts w:ascii="Times New Roman"/>
                <w:b w:val="false"/>
                <w:i w:val="false"/>
                <w:color w:val="000000"/>
                <w:sz w:val="20"/>
              </w:rPr>
              <w:t>санитариясын</w:t>
            </w:r>
            <w:r>
              <w:br/>
            </w:r>
            <w:r>
              <w:rPr>
                <w:rFonts w:ascii="Times New Roman"/>
                <w:b w:val="false"/>
                <w:i w:val="false"/>
                <w:color w:val="000000"/>
                <w:sz w:val="20"/>
              </w:rPr>
              <w:t>
</w:t>
            </w:r>
            <w:r>
              <w:rPr>
                <w:rFonts w:ascii="Times New Roman"/>
                <w:b w:val="false"/>
                <w:i w:val="false"/>
                <w:color w:val="000000"/>
                <w:sz w:val="20"/>
              </w:rPr>
              <w:t>қамтамасыз</w:t>
            </w:r>
            <w:r>
              <w:br/>
            </w:r>
            <w:r>
              <w:rPr>
                <w:rFonts w:ascii="Times New Roman"/>
                <w:b w:val="false"/>
                <w:i w:val="false"/>
                <w:color w:val="000000"/>
                <w:sz w:val="20"/>
              </w:rPr>
              <w:t>
</w:t>
            </w:r>
            <w:r>
              <w:rPr>
                <w:rFonts w:ascii="Times New Roman"/>
                <w:b w:val="false"/>
                <w:i w:val="false"/>
                <w:color w:val="000000"/>
                <w:sz w:val="20"/>
              </w:rPr>
              <w:t>ету 123009</w:t>
            </w:r>
          </w:p>
        </w:tc>
      </w:tr>
      <w:tr>
        <w:trPr>
          <w:trHeight w:val="375"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10072,5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9443,1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r>
      <w:tr>
        <w:trPr>
          <w:trHeight w:val="3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Қарахобда</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8554,4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9061,4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05"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Сарыхобда</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75"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118827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11845,4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9044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2367,9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5"/>
        <w:gridCol w:w="2592"/>
        <w:gridCol w:w="2592"/>
        <w:gridCol w:w="2699"/>
        <w:gridCol w:w="2252"/>
      </w:tblGrid>
      <w:tr>
        <w:trPr>
          <w:trHeight w:val="1995"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округтердің</w:t>
            </w:r>
            <w:r>
              <w:br/>
            </w:r>
            <w:r>
              <w:rPr>
                <w:rFonts w:ascii="Times New Roman"/>
                <w:b w:val="false"/>
                <w:i w:val="false"/>
                <w:color w:val="000000"/>
                <w:sz w:val="20"/>
              </w:rPr>
              <w:t>
</w:t>
            </w:r>
            <w:r>
              <w:rPr>
                <w:rFonts w:ascii="Times New Roman"/>
                <w:b w:val="false"/>
                <w:i w:val="false"/>
                <w:color w:val="000000"/>
                <w:sz w:val="20"/>
              </w:rPr>
              <w:t>атауы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w:t>
            </w:r>
            <w:r>
              <w:rPr>
                <w:rFonts w:ascii="Times New Roman"/>
                <w:b w:val="false"/>
                <w:i w:val="false"/>
                <w:color w:val="000000"/>
                <w:sz w:val="20"/>
              </w:rPr>
              <w:t>абаттандыру мен</w:t>
            </w:r>
            <w:r>
              <w:br/>
            </w:r>
            <w:r>
              <w:rPr>
                <w:rFonts w:ascii="Times New Roman"/>
                <w:b w:val="false"/>
                <w:i w:val="false"/>
                <w:color w:val="000000"/>
                <w:sz w:val="20"/>
              </w:rPr>
              <w:t>
</w:t>
            </w:r>
            <w:r>
              <w:rPr>
                <w:rFonts w:ascii="Times New Roman"/>
                <w:b w:val="false"/>
                <w:i w:val="false"/>
                <w:color w:val="000000"/>
                <w:sz w:val="20"/>
              </w:rPr>
              <w:t>көгалдандыру</w:t>
            </w:r>
            <w:r>
              <w:br/>
            </w:r>
            <w:r>
              <w:rPr>
                <w:rFonts w:ascii="Times New Roman"/>
                <w:b w:val="false"/>
                <w:i w:val="false"/>
                <w:color w:val="000000"/>
                <w:sz w:val="20"/>
              </w:rPr>
              <w:t>
</w:t>
            </w:r>
            <w:r>
              <w:rPr>
                <w:rFonts w:ascii="Times New Roman"/>
                <w:b w:val="false"/>
                <w:i w:val="false"/>
                <w:color w:val="000000"/>
                <w:sz w:val="20"/>
              </w:rPr>
              <w:t>123011</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w:t>
            </w:r>
            <w:r>
              <w:br/>
            </w:r>
            <w:r>
              <w:rPr>
                <w:rFonts w:ascii="Times New Roman"/>
                <w:b w:val="false"/>
                <w:i w:val="false"/>
                <w:color w:val="000000"/>
                <w:sz w:val="20"/>
              </w:rPr>
              <w:t>
</w:t>
            </w:r>
            <w:r>
              <w:rPr>
                <w:rFonts w:ascii="Times New Roman"/>
                <w:b w:val="false"/>
                <w:i w:val="false"/>
                <w:color w:val="000000"/>
                <w:sz w:val="20"/>
              </w:rPr>
              <w:t>бар қалаларда,</w:t>
            </w:r>
            <w:r>
              <w:br/>
            </w:r>
            <w:r>
              <w:rPr>
                <w:rFonts w:ascii="Times New Roman"/>
                <w:b w:val="false"/>
                <w:i w:val="false"/>
                <w:color w:val="000000"/>
                <w:sz w:val="20"/>
              </w:rPr>
              <w:t>
</w:t>
            </w:r>
            <w:r>
              <w:rPr>
                <w:rFonts w:ascii="Times New Roman"/>
                <w:b w:val="false"/>
                <w:i w:val="false"/>
                <w:color w:val="000000"/>
                <w:sz w:val="20"/>
              </w:rPr>
              <w:t>кенттерде, ауыл</w:t>
            </w:r>
            <w:r>
              <w:br/>
            </w:r>
            <w:r>
              <w:rPr>
                <w:rFonts w:ascii="Times New Roman"/>
                <w:b w:val="false"/>
                <w:i w:val="false"/>
                <w:color w:val="000000"/>
                <w:sz w:val="20"/>
              </w:rPr>
              <w:t>
</w:t>
            </w:r>
            <w:r>
              <w:rPr>
                <w:rFonts w:ascii="Times New Roman"/>
                <w:b w:val="false"/>
                <w:i w:val="false"/>
                <w:color w:val="000000"/>
                <w:sz w:val="20"/>
              </w:rPr>
              <w:t>дарда, ауылдық</w:t>
            </w:r>
            <w:r>
              <w:br/>
            </w:r>
            <w:r>
              <w:rPr>
                <w:rFonts w:ascii="Times New Roman"/>
                <w:b w:val="false"/>
                <w:i w:val="false"/>
                <w:color w:val="000000"/>
                <w:sz w:val="20"/>
              </w:rPr>
              <w:t>
</w:t>
            </w:r>
            <w:r>
              <w:rPr>
                <w:rFonts w:ascii="Times New Roman"/>
                <w:b w:val="false"/>
                <w:i w:val="false"/>
                <w:color w:val="000000"/>
                <w:sz w:val="20"/>
              </w:rPr>
              <w:t>округтерде авто</w:t>
            </w:r>
            <w:r>
              <w:br/>
            </w:r>
            <w:r>
              <w:rPr>
                <w:rFonts w:ascii="Times New Roman"/>
                <w:b w:val="false"/>
                <w:i w:val="false"/>
                <w:color w:val="000000"/>
                <w:sz w:val="20"/>
              </w:rPr>
              <w:t>
</w:t>
            </w:r>
            <w:r>
              <w:rPr>
                <w:rFonts w:ascii="Times New Roman"/>
                <w:b w:val="false"/>
                <w:i w:val="false"/>
                <w:color w:val="000000"/>
                <w:sz w:val="20"/>
              </w:rPr>
              <w:t>мобиль жолдары</w:t>
            </w:r>
            <w:r>
              <w:br/>
            </w:r>
            <w:r>
              <w:rPr>
                <w:rFonts w:ascii="Times New Roman"/>
                <w:b w:val="false"/>
                <w:i w:val="false"/>
                <w:color w:val="000000"/>
                <w:sz w:val="20"/>
              </w:rPr>
              <w:t>
</w:t>
            </w:r>
            <w:r>
              <w:rPr>
                <w:rFonts w:ascii="Times New Roman"/>
                <w:b w:val="false"/>
                <w:i w:val="false"/>
                <w:color w:val="000000"/>
                <w:sz w:val="20"/>
              </w:rPr>
              <w:t>ның жұмыс</w:t>
            </w:r>
            <w:r>
              <w:br/>
            </w:r>
            <w:r>
              <w:rPr>
                <w:rFonts w:ascii="Times New Roman"/>
                <w:b w:val="false"/>
                <w:i w:val="false"/>
                <w:color w:val="000000"/>
                <w:sz w:val="20"/>
              </w:rPr>
              <w:t>
</w:t>
            </w:r>
            <w:r>
              <w:rPr>
                <w:rFonts w:ascii="Times New Roman"/>
                <w:b w:val="false"/>
                <w:i w:val="false"/>
                <w:color w:val="000000"/>
                <w:sz w:val="20"/>
              </w:rPr>
              <w:t>істеуін</w:t>
            </w:r>
            <w:r>
              <w:br/>
            </w:r>
            <w:r>
              <w:rPr>
                <w:rFonts w:ascii="Times New Roman"/>
                <w:b w:val="false"/>
                <w:i w:val="false"/>
                <w:color w:val="000000"/>
                <w:sz w:val="20"/>
              </w:rPr>
              <w:t>
</w:t>
            </w:r>
            <w:r>
              <w:rPr>
                <w:rFonts w:ascii="Times New Roman"/>
                <w:b w:val="false"/>
                <w:i w:val="false"/>
                <w:color w:val="000000"/>
                <w:sz w:val="20"/>
              </w:rPr>
              <w:t>қамтамасыз ету</w:t>
            </w:r>
            <w:r>
              <w:br/>
            </w:r>
            <w:r>
              <w:rPr>
                <w:rFonts w:ascii="Times New Roman"/>
                <w:b w:val="false"/>
                <w:i w:val="false"/>
                <w:color w:val="000000"/>
                <w:sz w:val="20"/>
              </w:rPr>
              <w:t>
</w:t>
            </w:r>
            <w:r>
              <w:rPr>
                <w:rFonts w:ascii="Times New Roman"/>
                <w:b w:val="false"/>
                <w:i w:val="false"/>
                <w:color w:val="000000"/>
                <w:sz w:val="20"/>
              </w:rPr>
              <w:t>123013</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w:t>
            </w:r>
            <w:r>
              <w:br/>
            </w:r>
            <w:r>
              <w:rPr>
                <w:rFonts w:ascii="Times New Roman"/>
                <w:b w:val="false"/>
                <w:i w:val="false"/>
                <w:color w:val="000000"/>
                <w:sz w:val="20"/>
              </w:rPr>
              <w:t>
</w:t>
            </w:r>
            <w:r>
              <w:rPr>
                <w:rFonts w:ascii="Times New Roman"/>
                <w:b w:val="false"/>
                <w:i w:val="false"/>
                <w:color w:val="000000"/>
                <w:sz w:val="20"/>
              </w:rPr>
              <w:t>ламасы шеңберін</w:t>
            </w:r>
            <w:r>
              <w:br/>
            </w:r>
            <w:r>
              <w:rPr>
                <w:rFonts w:ascii="Times New Roman"/>
                <w:b w:val="false"/>
                <w:i w:val="false"/>
                <w:color w:val="000000"/>
                <w:sz w:val="20"/>
              </w:rPr>
              <w:t>
</w:t>
            </w:r>
            <w:r>
              <w:rPr>
                <w:rFonts w:ascii="Times New Roman"/>
                <w:b w:val="false"/>
                <w:i w:val="false"/>
                <w:color w:val="000000"/>
                <w:sz w:val="20"/>
              </w:rPr>
              <w:t>де өңірлерді</w:t>
            </w:r>
            <w:r>
              <w:br/>
            </w:r>
            <w:r>
              <w:rPr>
                <w:rFonts w:ascii="Times New Roman"/>
                <w:b w:val="false"/>
                <w:i w:val="false"/>
                <w:color w:val="000000"/>
                <w:sz w:val="20"/>
              </w:rPr>
              <w:t>
</w:t>
            </w:r>
            <w:r>
              <w:rPr>
                <w:rFonts w:ascii="Times New Roman"/>
                <w:b w:val="false"/>
                <w:i w:val="false"/>
                <w:color w:val="000000"/>
                <w:sz w:val="20"/>
              </w:rPr>
              <w:t>экономикалық</w:t>
            </w:r>
            <w:r>
              <w:br/>
            </w:r>
            <w:r>
              <w:rPr>
                <w:rFonts w:ascii="Times New Roman"/>
                <w:b w:val="false"/>
                <w:i w:val="false"/>
                <w:color w:val="000000"/>
                <w:sz w:val="20"/>
              </w:rPr>
              <w:t>
</w:t>
            </w:r>
            <w:r>
              <w:rPr>
                <w:rFonts w:ascii="Times New Roman"/>
                <w:b w:val="false"/>
                <w:i w:val="false"/>
                <w:color w:val="000000"/>
                <w:sz w:val="20"/>
              </w:rPr>
              <w:t>дамытуға жәрдем</w:t>
            </w:r>
            <w:r>
              <w:br/>
            </w:r>
            <w:r>
              <w:rPr>
                <w:rFonts w:ascii="Times New Roman"/>
                <w:b w:val="false"/>
                <w:i w:val="false"/>
                <w:color w:val="000000"/>
                <w:sz w:val="20"/>
              </w:rPr>
              <w:t>
</w:t>
            </w:r>
            <w:r>
              <w:rPr>
                <w:rFonts w:ascii="Times New Roman"/>
                <w:b w:val="false"/>
                <w:i w:val="false"/>
                <w:color w:val="000000"/>
                <w:sz w:val="20"/>
              </w:rPr>
              <w:t>десу бойынша</w:t>
            </w:r>
            <w:r>
              <w:br/>
            </w:r>
            <w:r>
              <w:rPr>
                <w:rFonts w:ascii="Times New Roman"/>
                <w:b w:val="false"/>
                <w:i w:val="false"/>
                <w:color w:val="000000"/>
                <w:sz w:val="20"/>
              </w:rPr>
              <w:t>
</w:t>
            </w:r>
            <w:r>
              <w:rPr>
                <w:rFonts w:ascii="Times New Roman"/>
                <w:b w:val="false"/>
                <w:i w:val="false"/>
                <w:color w:val="000000"/>
                <w:sz w:val="20"/>
              </w:rPr>
              <w:t>шараларды іске</w:t>
            </w:r>
            <w:r>
              <w:br/>
            </w:r>
            <w:r>
              <w:rPr>
                <w:rFonts w:ascii="Times New Roman"/>
                <w:b w:val="false"/>
                <w:i w:val="false"/>
                <w:color w:val="000000"/>
                <w:sz w:val="20"/>
              </w:rPr>
              <w:t>
</w:t>
            </w:r>
            <w:r>
              <w:rPr>
                <w:rFonts w:ascii="Times New Roman"/>
                <w:b w:val="false"/>
                <w:i w:val="false"/>
                <w:color w:val="000000"/>
                <w:sz w:val="20"/>
              </w:rPr>
              <w:t>асыру 123040</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жолдарын және</w:t>
            </w:r>
            <w:r>
              <w:br/>
            </w:r>
            <w:r>
              <w:rPr>
                <w:rFonts w:ascii="Times New Roman"/>
                <w:b w:val="false"/>
                <w:i w:val="false"/>
                <w:color w:val="000000"/>
                <w:sz w:val="20"/>
              </w:rPr>
              <w:t>
</w:t>
            </w:r>
            <w:r>
              <w:rPr>
                <w:rFonts w:ascii="Times New Roman"/>
                <w:b w:val="false"/>
                <w:i w:val="false"/>
                <w:color w:val="000000"/>
                <w:sz w:val="20"/>
              </w:rPr>
              <w:t>елді мекендер</w:t>
            </w:r>
            <w:r>
              <w:br/>
            </w:r>
            <w:r>
              <w:rPr>
                <w:rFonts w:ascii="Times New Roman"/>
                <w:b w:val="false"/>
                <w:i w:val="false"/>
                <w:color w:val="000000"/>
                <w:sz w:val="20"/>
              </w:rPr>
              <w:t>
</w:t>
            </w:r>
            <w:r>
              <w:rPr>
                <w:rFonts w:ascii="Times New Roman"/>
                <w:b w:val="false"/>
                <w:i w:val="false"/>
                <w:color w:val="000000"/>
                <w:sz w:val="20"/>
              </w:rPr>
              <w:t>дің көшелерін</w:t>
            </w:r>
            <w:r>
              <w:br/>
            </w:r>
            <w:r>
              <w:rPr>
                <w:rFonts w:ascii="Times New Roman"/>
                <w:b w:val="false"/>
                <w:i w:val="false"/>
                <w:color w:val="000000"/>
                <w:sz w:val="20"/>
              </w:rPr>
              <w:t>
</w:t>
            </w:r>
            <w:r>
              <w:rPr>
                <w:rFonts w:ascii="Times New Roman"/>
                <w:b w:val="false"/>
                <w:i w:val="false"/>
                <w:color w:val="000000"/>
                <w:sz w:val="20"/>
              </w:rPr>
              <w:t>күрделі және</w:t>
            </w:r>
            <w:r>
              <w:br/>
            </w:r>
            <w:r>
              <w:rPr>
                <w:rFonts w:ascii="Times New Roman"/>
                <w:b w:val="false"/>
                <w:i w:val="false"/>
                <w:color w:val="000000"/>
                <w:sz w:val="20"/>
              </w:rPr>
              <w:t>
</w:t>
            </w:r>
            <w:r>
              <w:rPr>
                <w:rFonts w:ascii="Times New Roman"/>
                <w:b w:val="false"/>
                <w:i w:val="false"/>
                <w:color w:val="000000"/>
                <w:sz w:val="20"/>
              </w:rPr>
              <w:t>орташа жөндеу</w:t>
            </w:r>
            <w:r>
              <w:br/>
            </w:r>
            <w:r>
              <w:rPr>
                <w:rFonts w:ascii="Times New Roman"/>
                <w:b w:val="false"/>
                <w:i w:val="false"/>
                <w:color w:val="000000"/>
                <w:sz w:val="20"/>
              </w:rPr>
              <w:t>
</w:t>
            </w:r>
            <w:r>
              <w:rPr>
                <w:rFonts w:ascii="Times New Roman"/>
                <w:b w:val="false"/>
                <w:i w:val="false"/>
                <w:color w:val="000000"/>
                <w:sz w:val="20"/>
              </w:rPr>
              <w:t>123045</w:t>
            </w:r>
          </w:p>
        </w:tc>
      </w:tr>
      <w:tr>
        <w:trPr>
          <w:trHeight w:val="375"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11154</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1647,5</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192514,8</w:t>
            </w:r>
          </w:p>
        </w:tc>
      </w:tr>
      <w:tr>
        <w:trPr>
          <w:trHeight w:val="3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3797,1</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1628,7</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1292,4</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Қарахобда</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755,6</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2001,9</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Сарыхобда</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882,4</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11154</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12008,5</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18959,8</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192514,8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