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8e9" w14:textId="6bc4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13 қарашадағы № 95 шешімі. Ақтөбе облысының Әділет департаментінде 2013 жылғы 22 қарашада № 3681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Ақтөбе облысы Байғанин аудандық мәслихатының 27.05.2014 № 127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2013 жылғы 17, 24 қаңтарда № 3, 4 «Жем-Сағыз»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«2 710 441» деген сандар «2 709 734,7»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«387 554» деген сандар «386 847,7»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«2 969 170,4» деген сандар «2 968 464,1»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«15 451» деген сандар «14 986»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«18 176» деген сандар «17 711»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«-314 980,4» деген сандар «-314 515,4»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«314 980,4» деген сандар «314 515,4»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Н.Нұрмағанбет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Б.Турлыбаев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қарашадағы № 95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15"/>
        <w:gridCol w:w="8130"/>
        <w:gridCol w:w="25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386 847,7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7"/>
        <w:gridCol w:w="710"/>
        <w:gridCol w:w="730"/>
        <w:gridCol w:w="7222"/>
        <w:gridCol w:w="252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2 968 464,1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232 572,4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196 743,4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20 456,0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64 572,0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
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19 389,0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6 968,0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1 905 285,1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236 328,0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1 473 966,6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1 473 966,6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1 418 812,6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194 990,5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22 684,5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172 306,0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142 721,0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120 074,0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22 647,0
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191 592,8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184 951,8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21 100,4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8 504,0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158 040,0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55 285,0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57 635,0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10 600,0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96 520,1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12 940,0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11 294,0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68 119,0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79 846,2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79 846,2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60 256,1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1 710,1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8 630,0
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30 615,0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14 986,0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50"/>
        <w:gridCol w:w="710"/>
        <w:gridCol w:w="671"/>
        <w:gridCol w:w="7260"/>
        <w:gridCol w:w="252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-314 515,4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314 515,4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70"/>
        <w:gridCol w:w="706"/>
        <w:gridCol w:w="7873"/>
        <w:gridCol w:w="2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6"/>
        <w:gridCol w:w="730"/>
        <w:gridCol w:w="730"/>
        <w:gridCol w:w="7081"/>
        <w:gridCol w:w="25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648"/>
        <w:gridCol w:w="7862"/>
        <w:gridCol w:w="25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қарашадағы № 95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6"/>
        <w:gridCol w:w="708"/>
        <w:gridCol w:w="669"/>
        <w:gridCol w:w="4785"/>
        <w:gridCol w:w="2359"/>
        <w:gridCol w:w="1223"/>
        <w:gridCol w:w="142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21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42718,9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11736,4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31"/>
        <w:gridCol w:w="1731"/>
        <w:gridCol w:w="1894"/>
        <w:gridCol w:w="1731"/>
        <w:gridCol w:w="1731"/>
        <w:gridCol w:w="1732"/>
      </w:tblGrid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12817,6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14654,4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15282,2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13190,5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149 614,4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55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2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